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7E2F8" w14:textId="77777777" w:rsidR="00D37ADE" w:rsidRPr="00C629C3" w:rsidRDefault="008F1F9D">
      <w:pPr>
        <w:pStyle w:val="Nadpis1"/>
        <w:rPr>
          <w:rFonts w:ascii="Arial" w:hAnsi="Arial" w:cs="Arial"/>
          <w:sz w:val="32"/>
          <w:szCs w:val="32"/>
        </w:rPr>
      </w:pPr>
      <w:proofErr w:type="spellStart"/>
      <w:r w:rsidRPr="00C629C3">
        <w:rPr>
          <w:rFonts w:ascii="Arial" w:hAnsi="Arial" w:cs="Arial"/>
          <w:sz w:val="32"/>
          <w:szCs w:val="32"/>
        </w:rPr>
        <w:t>Haloterapia</w:t>
      </w:r>
      <w:proofErr w:type="spellEnd"/>
      <w:r w:rsidRPr="00C629C3">
        <w:rPr>
          <w:rFonts w:ascii="Arial" w:hAnsi="Arial" w:cs="Arial"/>
          <w:sz w:val="32"/>
          <w:szCs w:val="32"/>
        </w:rPr>
        <w:t xml:space="preserve"> – </w:t>
      </w:r>
      <w:proofErr w:type="spellStart"/>
      <w:r w:rsidRPr="00C629C3">
        <w:rPr>
          <w:rFonts w:ascii="Arial" w:hAnsi="Arial" w:cs="Arial"/>
          <w:sz w:val="32"/>
          <w:szCs w:val="32"/>
        </w:rPr>
        <w:t>účinky</w:t>
      </w:r>
      <w:proofErr w:type="spellEnd"/>
      <w:r w:rsidRPr="00C629C3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C629C3">
        <w:rPr>
          <w:rFonts w:ascii="Arial" w:hAnsi="Arial" w:cs="Arial"/>
          <w:sz w:val="32"/>
          <w:szCs w:val="32"/>
        </w:rPr>
        <w:t>prínosy</w:t>
      </w:r>
      <w:proofErr w:type="spellEnd"/>
      <w:r w:rsidRPr="00C629C3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C629C3">
        <w:rPr>
          <w:rFonts w:ascii="Arial" w:hAnsi="Arial" w:cs="Arial"/>
          <w:sz w:val="32"/>
          <w:szCs w:val="32"/>
        </w:rPr>
        <w:t>klinické</w:t>
      </w:r>
      <w:proofErr w:type="spellEnd"/>
      <w:r w:rsidRPr="00C62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629C3">
        <w:rPr>
          <w:rFonts w:ascii="Arial" w:hAnsi="Arial" w:cs="Arial"/>
          <w:sz w:val="32"/>
          <w:szCs w:val="32"/>
        </w:rPr>
        <w:t>poznatky</w:t>
      </w:r>
      <w:proofErr w:type="spellEnd"/>
    </w:p>
    <w:p w14:paraId="6CB4DE6E" w14:textId="55E35BFE" w:rsidR="00A53517" w:rsidRPr="00C629C3" w:rsidRDefault="008F1F9D">
      <w:pPr>
        <w:rPr>
          <w:rFonts w:ascii="Arial" w:hAnsi="Arial" w:cs="Arial"/>
          <w:sz w:val="24"/>
          <w:szCs w:val="24"/>
        </w:rPr>
      </w:pPr>
      <w:r w:rsidRPr="00C629C3">
        <w:rPr>
          <w:rFonts w:ascii="Arial" w:hAnsi="Arial" w:cs="Arial"/>
          <w:sz w:val="24"/>
          <w:szCs w:val="24"/>
        </w:rPr>
        <w:br/>
      </w:r>
      <w:proofErr w:type="spellStart"/>
      <w:r w:rsidRPr="00C629C3">
        <w:rPr>
          <w:rFonts w:ascii="Arial" w:hAnsi="Arial" w:cs="Arial"/>
          <w:sz w:val="24"/>
          <w:szCs w:val="24"/>
        </w:rPr>
        <w:t>Haloterapia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C629C3">
        <w:rPr>
          <w:rFonts w:ascii="Arial" w:hAnsi="Arial" w:cs="Arial"/>
          <w:sz w:val="24"/>
          <w:szCs w:val="24"/>
        </w:rPr>
        <w:t>podložená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vedeckými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štúdiami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29C3">
        <w:rPr>
          <w:rFonts w:ascii="Arial" w:hAnsi="Arial" w:cs="Arial"/>
          <w:sz w:val="24"/>
          <w:szCs w:val="24"/>
        </w:rPr>
        <w:t>ktoré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preukazujú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jej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pozitívny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vplyv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na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dýchací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systém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29C3">
        <w:rPr>
          <w:rFonts w:ascii="Arial" w:hAnsi="Arial" w:cs="Arial"/>
          <w:sz w:val="24"/>
          <w:szCs w:val="24"/>
        </w:rPr>
        <w:t>imunitný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systém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629C3">
        <w:rPr>
          <w:rFonts w:ascii="Arial" w:hAnsi="Arial" w:cs="Arial"/>
          <w:sz w:val="24"/>
          <w:szCs w:val="24"/>
        </w:rPr>
        <w:t>pokožku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629C3">
        <w:rPr>
          <w:rFonts w:ascii="Arial" w:hAnsi="Arial" w:cs="Arial"/>
          <w:sz w:val="24"/>
          <w:szCs w:val="24"/>
        </w:rPr>
        <w:t>Podľa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klinických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výskumov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môže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pravidelná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haloterapia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znížiť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príznaky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astmy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až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o 42 %, </w:t>
      </w:r>
      <w:proofErr w:type="spellStart"/>
      <w:r w:rsidRPr="00C629C3">
        <w:rPr>
          <w:rFonts w:ascii="Arial" w:hAnsi="Arial" w:cs="Arial"/>
          <w:sz w:val="24"/>
          <w:szCs w:val="24"/>
        </w:rPr>
        <w:t>chronického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kašľa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až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o 35 % a </w:t>
      </w:r>
      <w:proofErr w:type="spellStart"/>
      <w:r w:rsidRPr="00C629C3">
        <w:rPr>
          <w:rFonts w:ascii="Arial" w:hAnsi="Arial" w:cs="Arial"/>
          <w:sz w:val="24"/>
          <w:szCs w:val="24"/>
        </w:rPr>
        <w:t>zároveň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znížiť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frekvenciu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infekcií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dýchacích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ciest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až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o 30 %.</w:t>
      </w:r>
      <w:r w:rsidRPr="00C629C3">
        <w:rPr>
          <w:rFonts w:ascii="Arial" w:hAnsi="Arial" w:cs="Arial"/>
          <w:sz w:val="24"/>
          <w:szCs w:val="24"/>
        </w:rPr>
        <w:br/>
      </w:r>
      <w:r w:rsidRPr="00C629C3">
        <w:rPr>
          <w:rFonts w:ascii="Arial" w:hAnsi="Arial" w:cs="Arial"/>
          <w:color w:val="4F81BD" w:themeColor="accent1"/>
          <w:sz w:val="24"/>
          <w:szCs w:val="24"/>
        </w:rPr>
        <w:br/>
      </w:r>
      <w:proofErr w:type="spellStart"/>
      <w:r w:rsidRPr="00C629C3">
        <w:rPr>
          <w:rFonts w:ascii="Arial" w:hAnsi="Arial" w:cs="Arial"/>
          <w:b/>
          <w:bCs/>
          <w:color w:val="1F497D" w:themeColor="text2"/>
          <w:sz w:val="24"/>
          <w:szCs w:val="24"/>
        </w:rPr>
        <w:t>Mechanizmus</w:t>
      </w:r>
      <w:proofErr w:type="spellEnd"/>
      <w:r w:rsidRPr="00C629C3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b/>
          <w:bCs/>
          <w:color w:val="1F497D" w:themeColor="text2"/>
          <w:sz w:val="24"/>
          <w:szCs w:val="24"/>
        </w:rPr>
        <w:t>účinku</w:t>
      </w:r>
      <w:proofErr w:type="spellEnd"/>
      <w:r w:rsidRPr="00C629C3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a </w:t>
      </w:r>
      <w:proofErr w:type="spellStart"/>
      <w:r w:rsidRPr="00C629C3">
        <w:rPr>
          <w:rFonts w:ascii="Arial" w:hAnsi="Arial" w:cs="Arial"/>
          <w:b/>
          <w:bCs/>
          <w:color w:val="1F497D" w:themeColor="text2"/>
          <w:sz w:val="24"/>
          <w:szCs w:val="24"/>
        </w:rPr>
        <w:t>vplyv</w:t>
      </w:r>
      <w:proofErr w:type="spellEnd"/>
      <w:r w:rsidRPr="00C629C3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b/>
          <w:bCs/>
          <w:color w:val="1F497D" w:themeColor="text2"/>
          <w:sz w:val="24"/>
          <w:szCs w:val="24"/>
        </w:rPr>
        <w:t>na</w:t>
      </w:r>
      <w:proofErr w:type="spellEnd"/>
      <w:r w:rsidRPr="00C629C3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b/>
          <w:bCs/>
          <w:color w:val="1F497D" w:themeColor="text2"/>
          <w:sz w:val="24"/>
          <w:szCs w:val="24"/>
        </w:rPr>
        <w:t>dýchací</w:t>
      </w:r>
      <w:proofErr w:type="spellEnd"/>
      <w:r w:rsidRPr="00C629C3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</w:t>
      </w:r>
      <w:r w:rsidR="00A53517" w:rsidRPr="00C629C3">
        <w:rPr>
          <w:rFonts w:ascii="Arial" w:hAnsi="Arial" w:cs="Arial"/>
          <w:b/>
          <w:bCs/>
          <w:color w:val="1F497D" w:themeColor="text2"/>
          <w:sz w:val="24"/>
          <w:szCs w:val="24"/>
        </w:rPr>
        <w:t>system</w:t>
      </w:r>
    </w:p>
    <w:p w14:paraId="40445072" w14:textId="77777777" w:rsidR="00A53517" w:rsidRPr="00C629C3" w:rsidRDefault="008F1F9D">
      <w:pPr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C629C3">
        <w:rPr>
          <w:rFonts w:ascii="Arial" w:hAnsi="Arial" w:cs="Arial"/>
          <w:sz w:val="24"/>
          <w:szCs w:val="24"/>
        </w:rPr>
        <w:br/>
      </w:r>
      <w:proofErr w:type="spellStart"/>
      <w:r w:rsidRPr="00C629C3">
        <w:rPr>
          <w:rFonts w:ascii="Arial" w:hAnsi="Arial" w:cs="Arial"/>
          <w:sz w:val="24"/>
          <w:szCs w:val="24"/>
        </w:rPr>
        <w:t>Haloterapia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podporuje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zdravie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dýchacieho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systému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niekoľkými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spôsobmi</w:t>
      </w:r>
      <w:proofErr w:type="spellEnd"/>
      <w:r w:rsidRPr="00C629C3">
        <w:rPr>
          <w:rFonts w:ascii="Arial" w:hAnsi="Arial" w:cs="Arial"/>
          <w:sz w:val="24"/>
          <w:szCs w:val="24"/>
        </w:rPr>
        <w:t>:</w:t>
      </w:r>
      <w:r w:rsidRPr="00C629C3">
        <w:rPr>
          <w:rFonts w:ascii="Arial" w:hAnsi="Arial" w:cs="Arial"/>
          <w:sz w:val="24"/>
          <w:szCs w:val="24"/>
        </w:rPr>
        <w:br/>
        <w:t xml:space="preserve">• </w:t>
      </w:r>
      <w:proofErr w:type="spellStart"/>
      <w:r w:rsidRPr="00C629C3">
        <w:rPr>
          <w:rFonts w:ascii="Arial" w:hAnsi="Arial" w:cs="Arial"/>
          <w:sz w:val="24"/>
          <w:szCs w:val="24"/>
        </w:rPr>
        <w:t>Čistenie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dýchacích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ciest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629C3">
        <w:rPr>
          <w:rFonts w:ascii="Arial" w:hAnsi="Arial" w:cs="Arial"/>
          <w:sz w:val="24"/>
          <w:szCs w:val="24"/>
        </w:rPr>
        <w:t>Soľné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častice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na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seba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viažu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nečistoty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629C3">
        <w:rPr>
          <w:rFonts w:ascii="Arial" w:hAnsi="Arial" w:cs="Arial"/>
          <w:sz w:val="24"/>
          <w:szCs w:val="24"/>
        </w:rPr>
        <w:t>mikroorganizmy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29C3">
        <w:rPr>
          <w:rFonts w:ascii="Arial" w:hAnsi="Arial" w:cs="Arial"/>
          <w:sz w:val="24"/>
          <w:szCs w:val="24"/>
        </w:rPr>
        <w:t>čím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podporujú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odstránenie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hlienu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629C3">
        <w:rPr>
          <w:rFonts w:ascii="Arial" w:hAnsi="Arial" w:cs="Arial"/>
          <w:sz w:val="24"/>
          <w:szCs w:val="24"/>
        </w:rPr>
        <w:t>obnovujú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samočistiacu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funkciu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slizníc</w:t>
      </w:r>
      <w:proofErr w:type="spellEnd"/>
      <w:r w:rsidRPr="00C629C3">
        <w:rPr>
          <w:rFonts w:ascii="Arial" w:hAnsi="Arial" w:cs="Arial"/>
          <w:sz w:val="24"/>
          <w:szCs w:val="24"/>
        </w:rPr>
        <w:t>.</w:t>
      </w:r>
      <w:r w:rsidRPr="00C629C3">
        <w:rPr>
          <w:rFonts w:ascii="Arial" w:hAnsi="Arial" w:cs="Arial"/>
          <w:sz w:val="24"/>
          <w:szCs w:val="24"/>
        </w:rPr>
        <w:br/>
        <w:t xml:space="preserve">• </w:t>
      </w:r>
      <w:proofErr w:type="spellStart"/>
      <w:r w:rsidRPr="00C629C3">
        <w:rPr>
          <w:rFonts w:ascii="Arial" w:hAnsi="Arial" w:cs="Arial"/>
          <w:sz w:val="24"/>
          <w:szCs w:val="24"/>
        </w:rPr>
        <w:t>Protizápalové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629C3">
        <w:rPr>
          <w:rFonts w:ascii="Arial" w:hAnsi="Arial" w:cs="Arial"/>
          <w:sz w:val="24"/>
          <w:szCs w:val="24"/>
        </w:rPr>
        <w:t>antibakteriálne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účinky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629C3">
        <w:rPr>
          <w:rFonts w:ascii="Arial" w:hAnsi="Arial" w:cs="Arial"/>
          <w:sz w:val="24"/>
          <w:szCs w:val="24"/>
        </w:rPr>
        <w:t>Soľ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znižuje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riziko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infekcií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29C3">
        <w:rPr>
          <w:rFonts w:ascii="Arial" w:hAnsi="Arial" w:cs="Arial"/>
          <w:sz w:val="24"/>
          <w:szCs w:val="24"/>
        </w:rPr>
        <w:t>pomáha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zmierniť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zápalové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procesy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629C3">
        <w:rPr>
          <w:rFonts w:ascii="Arial" w:hAnsi="Arial" w:cs="Arial"/>
          <w:sz w:val="24"/>
          <w:szCs w:val="24"/>
        </w:rPr>
        <w:t>podporuje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prirodzenú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imunitnú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odpoveď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organizmu</w:t>
      </w:r>
      <w:proofErr w:type="spellEnd"/>
      <w:r w:rsidRPr="00C629C3">
        <w:rPr>
          <w:rFonts w:ascii="Arial" w:hAnsi="Arial" w:cs="Arial"/>
          <w:sz w:val="24"/>
          <w:szCs w:val="24"/>
        </w:rPr>
        <w:t>.</w:t>
      </w:r>
      <w:r w:rsidRPr="00C629C3">
        <w:rPr>
          <w:rFonts w:ascii="Arial" w:hAnsi="Arial" w:cs="Arial"/>
          <w:sz w:val="24"/>
          <w:szCs w:val="24"/>
        </w:rPr>
        <w:br/>
        <w:t xml:space="preserve">• </w:t>
      </w:r>
      <w:proofErr w:type="spellStart"/>
      <w:r w:rsidRPr="00C629C3">
        <w:rPr>
          <w:rFonts w:ascii="Arial" w:hAnsi="Arial" w:cs="Arial"/>
          <w:sz w:val="24"/>
          <w:szCs w:val="24"/>
        </w:rPr>
        <w:t>Mukolytické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účinky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: Suchý </w:t>
      </w:r>
      <w:proofErr w:type="spellStart"/>
      <w:r w:rsidRPr="00C629C3">
        <w:rPr>
          <w:rFonts w:ascii="Arial" w:hAnsi="Arial" w:cs="Arial"/>
          <w:sz w:val="24"/>
          <w:szCs w:val="24"/>
        </w:rPr>
        <w:t>soľný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aerosól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účinne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rozpúšťa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hustý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hlien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29C3">
        <w:rPr>
          <w:rFonts w:ascii="Arial" w:hAnsi="Arial" w:cs="Arial"/>
          <w:sz w:val="24"/>
          <w:szCs w:val="24"/>
        </w:rPr>
        <w:t>uľahčuje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jeho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vykašliavanie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629C3">
        <w:rPr>
          <w:rFonts w:ascii="Arial" w:hAnsi="Arial" w:cs="Arial"/>
          <w:sz w:val="24"/>
          <w:szCs w:val="24"/>
        </w:rPr>
        <w:t>zvlhčuje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sliznice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29C3">
        <w:rPr>
          <w:rFonts w:ascii="Arial" w:hAnsi="Arial" w:cs="Arial"/>
          <w:sz w:val="24"/>
          <w:szCs w:val="24"/>
        </w:rPr>
        <w:t>čo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vedie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k </w:t>
      </w:r>
      <w:proofErr w:type="spellStart"/>
      <w:r w:rsidRPr="00C629C3">
        <w:rPr>
          <w:rFonts w:ascii="Arial" w:hAnsi="Arial" w:cs="Arial"/>
          <w:sz w:val="24"/>
          <w:szCs w:val="24"/>
        </w:rPr>
        <w:t>výraznej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úľave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629C3">
        <w:rPr>
          <w:rFonts w:ascii="Arial" w:hAnsi="Arial" w:cs="Arial"/>
          <w:sz w:val="24"/>
          <w:szCs w:val="24"/>
        </w:rPr>
        <w:t>pacientov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C629C3">
        <w:rPr>
          <w:rFonts w:ascii="Arial" w:hAnsi="Arial" w:cs="Arial"/>
          <w:sz w:val="24"/>
          <w:szCs w:val="24"/>
        </w:rPr>
        <w:t>respiračnými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ťažkosťami</w:t>
      </w:r>
      <w:proofErr w:type="spellEnd"/>
      <w:r w:rsidRPr="00C629C3">
        <w:rPr>
          <w:rFonts w:ascii="Arial" w:hAnsi="Arial" w:cs="Arial"/>
          <w:sz w:val="24"/>
          <w:szCs w:val="24"/>
        </w:rPr>
        <w:t>.</w:t>
      </w:r>
      <w:r w:rsidRPr="00C629C3">
        <w:rPr>
          <w:rFonts w:ascii="Arial" w:hAnsi="Arial" w:cs="Arial"/>
          <w:sz w:val="24"/>
          <w:szCs w:val="24"/>
        </w:rPr>
        <w:br/>
      </w:r>
      <w:proofErr w:type="spellStart"/>
      <w:r w:rsidRPr="00C629C3">
        <w:rPr>
          <w:rFonts w:ascii="Arial" w:hAnsi="Arial" w:cs="Arial"/>
          <w:sz w:val="24"/>
          <w:szCs w:val="24"/>
        </w:rPr>
        <w:t>Podľa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štúdií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bola </w:t>
      </w:r>
      <w:proofErr w:type="spellStart"/>
      <w:r w:rsidRPr="00C629C3">
        <w:rPr>
          <w:rFonts w:ascii="Arial" w:hAnsi="Arial" w:cs="Arial"/>
          <w:sz w:val="24"/>
          <w:szCs w:val="24"/>
        </w:rPr>
        <w:t>haloterapia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úspešne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aplikovaná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629C3">
        <w:rPr>
          <w:rFonts w:ascii="Arial" w:hAnsi="Arial" w:cs="Arial"/>
          <w:sz w:val="24"/>
          <w:szCs w:val="24"/>
        </w:rPr>
        <w:t>pacientov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s CHOCHP, </w:t>
      </w:r>
      <w:proofErr w:type="spellStart"/>
      <w:r w:rsidRPr="00C629C3">
        <w:rPr>
          <w:rFonts w:ascii="Arial" w:hAnsi="Arial" w:cs="Arial"/>
          <w:sz w:val="24"/>
          <w:szCs w:val="24"/>
        </w:rPr>
        <w:t>cystickou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fibrózou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29C3">
        <w:rPr>
          <w:rFonts w:ascii="Arial" w:hAnsi="Arial" w:cs="Arial"/>
          <w:sz w:val="24"/>
          <w:szCs w:val="24"/>
        </w:rPr>
        <w:t>opakovanými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zápalmi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dutín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629C3">
        <w:rPr>
          <w:rFonts w:ascii="Arial" w:hAnsi="Arial" w:cs="Arial"/>
          <w:sz w:val="24"/>
          <w:szCs w:val="24"/>
        </w:rPr>
        <w:t>ďalšími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respiračnými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problémami</w:t>
      </w:r>
      <w:proofErr w:type="spellEnd"/>
      <w:r w:rsidRPr="00C629C3">
        <w:rPr>
          <w:rFonts w:ascii="Arial" w:hAnsi="Arial" w:cs="Arial"/>
          <w:sz w:val="24"/>
          <w:szCs w:val="24"/>
        </w:rPr>
        <w:t>.</w:t>
      </w:r>
      <w:r w:rsidRPr="00C629C3">
        <w:rPr>
          <w:rFonts w:ascii="Arial" w:hAnsi="Arial" w:cs="Arial"/>
          <w:sz w:val="24"/>
          <w:szCs w:val="24"/>
        </w:rPr>
        <w:br/>
      </w:r>
      <w:r w:rsidRPr="00C629C3">
        <w:rPr>
          <w:rFonts w:ascii="Arial" w:hAnsi="Arial" w:cs="Arial"/>
          <w:sz w:val="24"/>
          <w:szCs w:val="24"/>
        </w:rPr>
        <w:br/>
      </w:r>
      <w:proofErr w:type="spellStart"/>
      <w:r w:rsidRPr="00C629C3">
        <w:rPr>
          <w:rFonts w:ascii="Arial" w:hAnsi="Arial" w:cs="Arial"/>
          <w:b/>
          <w:bCs/>
          <w:color w:val="1F497D" w:themeColor="text2"/>
          <w:sz w:val="24"/>
          <w:szCs w:val="24"/>
        </w:rPr>
        <w:t>Haloterapia</w:t>
      </w:r>
      <w:proofErr w:type="spellEnd"/>
      <w:r w:rsidRPr="00C629C3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v </w:t>
      </w:r>
      <w:proofErr w:type="spellStart"/>
      <w:r w:rsidRPr="00C629C3">
        <w:rPr>
          <w:rFonts w:ascii="Arial" w:hAnsi="Arial" w:cs="Arial"/>
          <w:b/>
          <w:bCs/>
          <w:color w:val="1F497D" w:themeColor="text2"/>
          <w:sz w:val="24"/>
          <w:szCs w:val="24"/>
        </w:rPr>
        <w:t>liečbe</w:t>
      </w:r>
      <w:proofErr w:type="spellEnd"/>
      <w:r w:rsidRPr="00C629C3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ORL a </w:t>
      </w:r>
      <w:proofErr w:type="spellStart"/>
      <w:r w:rsidRPr="00C629C3">
        <w:rPr>
          <w:rFonts w:ascii="Arial" w:hAnsi="Arial" w:cs="Arial"/>
          <w:b/>
          <w:bCs/>
          <w:color w:val="1F497D" w:themeColor="text2"/>
          <w:sz w:val="24"/>
          <w:szCs w:val="24"/>
        </w:rPr>
        <w:t>alergických</w:t>
      </w:r>
      <w:proofErr w:type="spellEnd"/>
      <w:r w:rsidRPr="00C629C3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b/>
          <w:bCs/>
          <w:color w:val="1F497D" w:themeColor="text2"/>
          <w:sz w:val="24"/>
          <w:szCs w:val="24"/>
        </w:rPr>
        <w:t>ochorení</w:t>
      </w:r>
      <w:proofErr w:type="spellEnd"/>
    </w:p>
    <w:p w14:paraId="11CAFD17" w14:textId="1EF88CF5" w:rsidR="00A53517" w:rsidRPr="00C629C3" w:rsidRDefault="008F1F9D">
      <w:pPr>
        <w:rPr>
          <w:rFonts w:ascii="Arial" w:hAnsi="Arial" w:cs="Arial"/>
          <w:sz w:val="24"/>
          <w:szCs w:val="24"/>
        </w:rPr>
      </w:pPr>
      <w:r w:rsidRPr="00C629C3">
        <w:rPr>
          <w:rFonts w:ascii="Arial" w:hAnsi="Arial" w:cs="Arial"/>
          <w:sz w:val="24"/>
          <w:szCs w:val="24"/>
        </w:rPr>
        <w:br/>
        <w:t xml:space="preserve">• ORL </w:t>
      </w:r>
      <w:proofErr w:type="spellStart"/>
      <w:r w:rsidRPr="00C629C3">
        <w:rPr>
          <w:rFonts w:ascii="Arial" w:hAnsi="Arial" w:cs="Arial"/>
          <w:sz w:val="24"/>
          <w:szCs w:val="24"/>
        </w:rPr>
        <w:t>patológie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629C3">
        <w:rPr>
          <w:rFonts w:ascii="Arial" w:hAnsi="Arial" w:cs="Arial"/>
          <w:sz w:val="24"/>
          <w:szCs w:val="24"/>
        </w:rPr>
        <w:t>Klinické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štúdie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preukázali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29C3">
        <w:rPr>
          <w:rFonts w:ascii="Arial" w:hAnsi="Arial" w:cs="Arial"/>
          <w:sz w:val="24"/>
          <w:szCs w:val="24"/>
        </w:rPr>
        <w:t>že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72–87 % </w:t>
      </w:r>
      <w:proofErr w:type="spellStart"/>
      <w:r w:rsidRPr="00C629C3">
        <w:rPr>
          <w:rFonts w:ascii="Arial" w:hAnsi="Arial" w:cs="Arial"/>
          <w:sz w:val="24"/>
          <w:szCs w:val="24"/>
        </w:rPr>
        <w:t>pacientov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C629C3">
        <w:rPr>
          <w:rFonts w:ascii="Arial" w:hAnsi="Arial" w:cs="Arial"/>
          <w:sz w:val="24"/>
          <w:szCs w:val="24"/>
        </w:rPr>
        <w:t>chronickou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nádchou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29C3">
        <w:rPr>
          <w:rFonts w:ascii="Arial" w:hAnsi="Arial" w:cs="Arial"/>
          <w:sz w:val="24"/>
          <w:szCs w:val="24"/>
        </w:rPr>
        <w:t>zápalmi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dutín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629C3">
        <w:rPr>
          <w:rFonts w:ascii="Arial" w:hAnsi="Arial" w:cs="Arial"/>
          <w:sz w:val="24"/>
          <w:szCs w:val="24"/>
        </w:rPr>
        <w:t>hrdla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zaznamenalo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zlepšenie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pri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pravidelnej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inhalácii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soľného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aerosólu</w:t>
      </w:r>
      <w:proofErr w:type="spellEnd"/>
      <w:r w:rsidRPr="00C629C3">
        <w:rPr>
          <w:rFonts w:ascii="Arial" w:hAnsi="Arial" w:cs="Arial"/>
          <w:sz w:val="24"/>
          <w:szCs w:val="24"/>
        </w:rPr>
        <w:t>.</w:t>
      </w:r>
      <w:r w:rsidRPr="00C629C3">
        <w:rPr>
          <w:rFonts w:ascii="Arial" w:hAnsi="Arial" w:cs="Arial"/>
          <w:sz w:val="24"/>
          <w:szCs w:val="24"/>
        </w:rPr>
        <w:br/>
        <w:t xml:space="preserve">• </w:t>
      </w:r>
      <w:proofErr w:type="spellStart"/>
      <w:r w:rsidRPr="00C629C3">
        <w:rPr>
          <w:rFonts w:ascii="Arial" w:hAnsi="Arial" w:cs="Arial"/>
          <w:sz w:val="24"/>
          <w:szCs w:val="24"/>
        </w:rPr>
        <w:t>Alergie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629C3">
        <w:rPr>
          <w:rFonts w:ascii="Arial" w:hAnsi="Arial" w:cs="Arial"/>
          <w:sz w:val="24"/>
          <w:szCs w:val="24"/>
        </w:rPr>
        <w:t>Haloterapia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aplikovaná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pred </w:t>
      </w:r>
      <w:proofErr w:type="spellStart"/>
      <w:r w:rsidRPr="00C629C3">
        <w:rPr>
          <w:rFonts w:ascii="Arial" w:hAnsi="Arial" w:cs="Arial"/>
          <w:sz w:val="24"/>
          <w:szCs w:val="24"/>
        </w:rPr>
        <w:t>pylovou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sezónou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pomáha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odstraňovať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alergény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C629C3">
        <w:rPr>
          <w:rFonts w:ascii="Arial" w:hAnsi="Arial" w:cs="Arial"/>
          <w:sz w:val="24"/>
          <w:szCs w:val="24"/>
        </w:rPr>
        <w:t>dýchacích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ciest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629C3">
        <w:rPr>
          <w:rFonts w:ascii="Arial" w:hAnsi="Arial" w:cs="Arial"/>
          <w:sz w:val="24"/>
          <w:szCs w:val="24"/>
        </w:rPr>
        <w:t>znižuje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intenzitu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sezónnych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alergií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629C3">
        <w:rPr>
          <w:rFonts w:ascii="Arial" w:hAnsi="Arial" w:cs="Arial"/>
          <w:sz w:val="24"/>
          <w:szCs w:val="24"/>
        </w:rPr>
        <w:t>Pravidelná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terapia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môže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výrazne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znížiť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potrebu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antihistaminík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počas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sezóny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kvitnutia</w:t>
      </w:r>
      <w:proofErr w:type="spellEnd"/>
      <w:r w:rsidRPr="00C629C3">
        <w:rPr>
          <w:rFonts w:ascii="Arial" w:hAnsi="Arial" w:cs="Arial"/>
          <w:sz w:val="24"/>
          <w:szCs w:val="24"/>
        </w:rPr>
        <w:t>.</w:t>
      </w:r>
      <w:r w:rsidRPr="00C629C3">
        <w:rPr>
          <w:rFonts w:ascii="Arial" w:hAnsi="Arial" w:cs="Arial"/>
          <w:sz w:val="24"/>
          <w:szCs w:val="24"/>
        </w:rPr>
        <w:br/>
      </w:r>
      <w:r w:rsidRPr="00C629C3">
        <w:rPr>
          <w:rFonts w:ascii="Arial" w:hAnsi="Arial" w:cs="Arial"/>
          <w:sz w:val="24"/>
          <w:szCs w:val="24"/>
        </w:rPr>
        <w:br/>
      </w:r>
      <w:proofErr w:type="spellStart"/>
      <w:r w:rsidRPr="00C629C3">
        <w:rPr>
          <w:rFonts w:ascii="Arial" w:hAnsi="Arial" w:cs="Arial"/>
          <w:b/>
          <w:bCs/>
          <w:color w:val="1F497D" w:themeColor="text2"/>
          <w:sz w:val="24"/>
          <w:szCs w:val="24"/>
        </w:rPr>
        <w:t>Vplyv</w:t>
      </w:r>
      <w:proofErr w:type="spellEnd"/>
      <w:r w:rsidRPr="00C629C3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b/>
          <w:bCs/>
          <w:color w:val="1F497D" w:themeColor="text2"/>
          <w:sz w:val="24"/>
          <w:szCs w:val="24"/>
        </w:rPr>
        <w:t>na</w:t>
      </w:r>
      <w:proofErr w:type="spellEnd"/>
      <w:r w:rsidRPr="00C629C3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b/>
          <w:bCs/>
          <w:color w:val="1F497D" w:themeColor="text2"/>
          <w:sz w:val="24"/>
          <w:szCs w:val="24"/>
        </w:rPr>
        <w:t>pokožku</w:t>
      </w:r>
      <w:proofErr w:type="spellEnd"/>
    </w:p>
    <w:p w14:paraId="7AD2B5E7" w14:textId="77777777" w:rsidR="00A53517" w:rsidRPr="00C629C3" w:rsidRDefault="008F1F9D">
      <w:pPr>
        <w:rPr>
          <w:rFonts w:ascii="Arial" w:hAnsi="Arial" w:cs="Arial"/>
          <w:sz w:val="24"/>
          <w:szCs w:val="24"/>
        </w:rPr>
      </w:pPr>
      <w:r w:rsidRPr="00C629C3">
        <w:rPr>
          <w:rFonts w:ascii="Arial" w:hAnsi="Arial" w:cs="Arial"/>
          <w:sz w:val="24"/>
          <w:szCs w:val="24"/>
        </w:rPr>
        <w:br/>
      </w:r>
      <w:proofErr w:type="spellStart"/>
      <w:r w:rsidRPr="00C629C3">
        <w:rPr>
          <w:rFonts w:ascii="Arial" w:hAnsi="Arial" w:cs="Arial"/>
          <w:sz w:val="24"/>
          <w:szCs w:val="24"/>
        </w:rPr>
        <w:t>Soľné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častice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majú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antiseptické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629C3">
        <w:rPr>
          <w:rFonts w:ascii="Arial" w:hAnsi="Arial" w:cs="Arial"/>
          <w:sz w:val="24"/>
          <w:szCs w:val="24"/>
        </w:rPr>
        <w:t>protizápalové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vlastnosti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29C3">
        <w:rPr>
          <w:rFonts w:ascii="Arial" w:hAnsi="Arial" w:cs="Arial"/>
          <w:sz w:val="24"/>
          <w:szCs w:val="24"/>
        </w:rPr>
        <w:t>ktoré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priaznivo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lastRenderedPageBreak/>
        <w:t>ovplyvňujú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stav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pokožky</w:t>
      </w:r>
      <w:proofErr w:type="spellEnd"/>
      <w:r w:rsidRPr="00C629C3">
        <w:rPr>
          <w:rFonts w:ascii="Arial" w:hAnsi="Arial" w:cs="Arial"/>
          <w:sz w:val="24"/>
          <w:szCs w:val="24"/>
        </w:rPr>
        <w:t>:</w:t>
      </w:r>
      <w:r w:rsidRPr="00C629C3">
        <w:rPr>
          <w:rFonts w:ascii="Arial" w:hAnsi="Arial" w:cs="Arial"/>
          <w:sz w:val="24"/>
          <w:szCs w:val="24"/>
        </w:rPr>
        <w:br/>
        <w:t xml:space="preserve">• </w:t>
      </w:r>
      <w:proofErr w:type="spellStart"/>
      <w:r w:rsidRPr="00C629C3">
        <w:rPr>
          <w:rFonts w:ascii="Arial" w:hAnsi="Arial" w:cs="Arial"/>
          <w:sz w:val="24"/>
          <w:szCs w:val="24"/>
        </w:rPr>
        <w:t>Pomáhajú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pri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liečbe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ekzému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29C3">
        <w:rPr>
          <w:rFonts w:ascii="Arial" w:hAnsi="Arial" w:cs="Arial"/>
          <w:sz w:val="24"/>
          <w:szCs w:val="24"/>
        </w:rPr>
        <w:t>lupienky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629C3">
        <w:rPr>
          <w:rFonts w:ascii="Arial" w:hAnsi="Arial" w:cs="Arial"/>
          <w:sz w:val="24"/>
          <w:szCs w:val="24"/>
        </w:rPr>
        <w:t>a</w:t>
      </w:r>
      <w:proofErr w:type="gram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atopickej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dermatitídy</w:t>
      </w:r>
      <w:proofErr w:type="spellEnd"/>
      <w:r w:rsidRPr="00C629C3">
        <w:rPr>
          <w:rFonts w:ascii="Arial" w:hAnsi="Arial" w:cs="Arial"/>
          <w:sz w:val="24"/>
          <w:szCs w:val="24"/>
        </w:rPr>
        <w:t>.</w:t>
      </w:r>
      <w:r w:rsidRPr="00C629C3">
        <w:rPr>
          <w:rFonts w:ascii="Arial" w:hAnsi="Arial" w:cs="Arial"/>
          <w:sz w:val="24"/>
          <w:szCs w:val="24"/>
        </w:rPr>
        <w:br/>
        <w:t xml:space="preserve">• </w:t>
      </w:r>
      <w:proofErr w:type="spellStart"/>
      <w:r w:rsidRPr="00C629C3">
        <w:rPr>
          <w:rFonts w:ascii="Arial" w:hAnsi="Arial" w:cs="Arial"/>
          <w:sz w:val="24"/>
          <w:szCs w:val="24"/>
        </w:rPr>
        <w:t>Podporujú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regeneráciu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pokožky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629C3">
        <w:rPr>
          <w:rFonts w:ascii="Arial" w:hAnsi="Arial" w:cs="Arial"/>
          <w:sz w:val="24"/>
          <w:szCs w:val="24"/>
        </w:rPr>
        <w:t>zlepšujú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jej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ochrannú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bariéru</w:t>
      </w:r>
      <w:proofErr w:type="spellEnd"/>
      <w:r w:rsidRPr="00C629C3">
        <w:rPr>
          <w:rFonts w:ascii="Arial" w:hAnsi="Arial" w:cs="Arial"/>
          <w:sz w:val="24"/>
          <w:szCs w:val="24"/>
        </w:rPr>
        <w:t>.</w:t>
      </w:r>
      <w:r w:rsidRPr="00C629C3">
        <w:rPr>
          <w:rFonts w:ascii="Arial" w:hAnsi="Arial" w:cs="Arial"/>
          <w:sz w:val="24"/>
          <w:szCs w:val="24"/>
        </w:rPr>
        <w:br/>
        <w:t xml:space="preserve">• </w:t>
      </w:r>
      <w:proofErr w:type="spellStart"/>
      <w:r w:rsidRPr="00C629C3">
        <w:rPr>
          <w:rFonts w:ascii="Arial" w:hAnsi="Arial" w:cs="Arial"/>
          <w:sz w:val="24"/>
          <w:szCs w:val="24"/>
        </w:rPr>
        <w:t>Antibakteriálne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vlastnosti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soli </w:t>
      </w:r>
      <w:proofErr w:type="spellStart"/>
      <w:r w:rsidRPr="00C629C3">
        <w:rPr>
          <w:rFonts w:ascii="Arial" w:hAnsi="Arial" w:cs="Arial"/>
          <w:sz w:val="24"/>
          <w:szCs w:val="24"/>
        </w:rPr>
        <w:t>zabraňujú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vzniku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sekundárnych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infekcií</w:t>
      </w:r>
      <w:proofErr w:type="spellEnd"/>
      <w:r w:rsidRPr="00C629C3">
        <w:rPr>
          <w:rFonts w:ascii="Arial" w:hAnsi="Arial" w:cs="Arial"/>
          <w:sz w:val="24"/>
          <w:szCs w:val="24"/>
        </w:rPr>
        <w:t>.</w:t>
      </w:r>
      <w:r w:rsidRPr="00C629C3">
        <w:rPr>
          <w:rFonts w:ascii="Arial" w:hAnsi="Arial" w:cs="Arial"/>
          <w:sz w:val="24"/>
          <w:szCs w:val="24"/>
        </w:rPr>
        <w:br/>
      </w:r>
      <w:proofErr w:type="spellStart"/>
      <w:r w:rsidRPr="00C629C3">
        <w:rPr>
          <w:rFonts w:ascii="Arial" w:hAnsi="Arial" w:cs="Arial"/>
          <w:sz w:val="24"/>
          <w:szCs w:val="24"/>
        </w:rPr>
        <w:t>Dermatologické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štúdie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ukazujú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29C3">
        <w:rPr>
          <w:rFonts w:ascii="Arial" w:hAnsi="Arial" w:cs="Arial"/>
          <w:sz w:val="24"/>
          <w:szCs w:val="24"/>
        </w:rPr>
        <w:t>že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80 % </w:t>
      </w:r>
      <w:proofErr w:type="spellStart"/>
      <w:r w:rsidRPr="00C629C3">
        <w:rPr>
          <w:rFonts w:ascii="Arial" w:hAnsi="Arial" w:cs="Arial"/>
          <w:sz w:val="24"/>
          <w:szCs w:val="24"/>
        </w:rPr>
        <w:t>pacientov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C629C3">
        <w:rPr>
          <w:rFonts w:ascii="Arial" w:hAnsi="Arial" w:cs="Arial"/>
          <w:sz w:val="24"/>
          <w:szCs w:val="24"/>
        </w:rPr>
        <w:t>atopickou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dermatitídou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zaznamenalo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C629C3">
        <w:rPr>
          <w:rFonts w:ascii="Arial" w:hAnsi="Arial" w:cs="Arial"/>
          <w:sz w:val="24"/>
          <w:szCs w:val="24"/>
        </w:rPr>
        <w:t>pravidelnej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haloterapii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výrazné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zlepšenie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stavu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pokožky</w:t>
      </w:r>
      <w:proofErr w:type="spellEnd"/>
      <w:r w:rsidRPr="00C629C3">
        <w:rPr>
          <w:rFonts w:ascii="Arial" w:hAnsi="Arial" w:cs="Arial"/>
          <w:sz w:val="24"/>
          <w:szCs w:val="24"/>
        </w:rPr>
        <w:t>.</w:t>
      </w:r>
      <w:r w:rsidRPr="00C629C3">
        <w:rPr>
          <w:rFonts w:ascii="Arial" w:hAnsi="Arial" w:cs="Arial"/>
          <w:sz w:val="24"/>
          <w:szCs w:val="24"/>
        </w:rPr>
        <w:br/>
      </w:r>
      <w:r w:rsidRPr="00C629C3">
        <w:rPr>
          <w:rFonts w:ascii="Arial" w:hAnsi="Arial" w:cs="Arial"/>
          <w:sz w:val="24"/>
          <w:szCs w:val="24"/>
        </w:rPr>
        <w:br/>
      </w:r>
      <w:r w:rsidRPr="00C629C3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Podpora </w:t>
      </w:r>
      <w:proofErr w:type="spellStart"/>
      <w:r w:rsidRPr="00C629C3">
        <w:rPr>
          <w:rFonts w:ascii="Arial" w:hAnsi="Arial" w:cs="Arial"/>
          <w:b/>
          <w:bCs/>
          <w:color w:val="1F497D" w:themeColor="text2"/>
          <w:sz w:val="24"/>
          <w:szCs w:val="24"/>
        </w:rPr>
        <w:t>imunity</w:t>
      </w:r>
      <w:proofErr w:type="spellEnd"/>
      <w:r w:rsidRPr="00C629C3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a </w:t>
      </w:r>
      <w:proofErr w:type="spellStart"/>
      <w:r w:rsidRPr="00C629C3">
        <w:rPr>
          <w:rFonts w:ascii="Arial" w:hAnsi="Arial" w:cs="Arial"/>
          <w:b/>
          <w:bCs/>
          <w:color w:val="1F497D" w:themeColor="text2"/>
          <w:sz w:val="24"/>
          <w:szCs w:val="24"/>
        </w:rPr>
        <w:t>detoxikácia</w:t>
      </w:r>
      <w:proofErr w:type="spellEnd"/>
    </w:p>
    <w:p w14:paraId="56585696" w14:textId="77777777" w:rsidR="00F64CC7" w:rsidRPr="00C629C3" w:rsidRDefault="008F1F9D">
      <w:pPr>
        <w:rPr>
          <w:rFonts w:ascii="Arial" w:hAnsi="Arial" w:cs="Arial"/>
          <w:sz w:val="24"/>
          <w:szCs w:val="24"/>
        </w:rPr>
      </w:pPr>
      <w:r w:rsidRPr="00C629C3">
        <w:rPr>
          <w:rFonts w:ascii="Arial" w:hAnsi="Arial" w:cs="Arial"/>
          <w:sz w:val="24"/>
          <w:szCs w:val="24"/>
        </w:rPr>
        <w:br/>
      </w:r>
      <w:proofErr w:type="spellStart"/>
      <w:r w:rsidRPr="00C629C3">
        <w:rPr>
          <w:rFonts w:ascii="Arial" w:hAnsi="Arial" w:cs="Arial"/>
          <w:sz w:val="24"/>
          <w:szCs w:val="24"/>
        </w:rPr>
        <w:t>Haloterapia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prispieva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k </w:t>
      </w:r>
      <w:proofErr w:type="spellStart"/>
      <w:r w:rsidRPr="00C629C3">
        <w:rPr>
          <w:rFonts w:ascii="Arial" w:hAnsi="Arial" w:cs="Arial"/>
          <w:sz w:val="24"/>
          <w:szCs w:val="24"/>
        </w:rPr>
        <w:t>posilneniu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imunitného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systému</w:t>
      </w:r>
      <w:proofErr w:type="spellEnd"/>
      <w:r w:rsidRPr="00C629C3">
        <w:rPr>
          <w:rFonts w:ascii="Arial" w:hAnsi="Arial" w:cs="Arial"/>
          <w:sz w:val="24"/>
          <w:szCs w:val="24"/>
        </w:rPr>
        <w:t>:</w:t>
      </w:r>
      <w:r w:rsidRPr="00C629C3">
        <w:rPr>
          <w:rFonts w:ascii="Arial" w:hAnsi="Arial" w:cs="Arial"/>
          <w:sz w:val="24"/>
          <w:szCs w:val="24"/>
        </w:rPr>
        <w:br/>
        <w:t xml:space="preserve">• </w:t>
      </w:r>
      <w:proofErr w:type="spellStart"/>
      <w:r w:rsidRPr="00C629C3">
        <w:rPr>
          <w:rFonts w:ascii="Arial" w:hAnsi="Arial" w:cs="Arial"/>
          <w:sz w:val="24"/>
          <w:szCs w:val="24"/>
        </w:rPr>
        <w:t>Pomáha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telu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eliminovať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toxíny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629C3">
        <w:rPr>
          <w:rFonts w:ascii="Arial" w:hAnsi="Arial" w:cs="Arial"/>
          <w:sz w:val="24"/>
          <w:szCs w:val="24"/>
        </w:rPr>
        <w:t>škodlivé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látky</w:t>
      </w:r>
      <w:proofErr w:type="spellEnd"/>
      <w:r w:rsidRPr="00C629C3">
        <w:rPr>
          <w:rFonts w:ascii="Arial" w:hAnsi="Arial" w:cs="Arial"/>
          <w:sz w:val="24"/>
          <w:szCs w:val="24"/>
        </w:rPr>
        <w:t>.</w:t>
      </w:r>
      <w:r w:rsidRPr="00C629C3">
        <w:rPr>
          <w:rFonts w:ascii="Arial" w:hAnsi="Arial" w:cs="Arial"/>
          <w:sz w:val="24"/>
          <w:szCs w:val="24"/>
        </w:rPr>
        <w:br/>
        <w:t xml:space="preserve">• </w:t>
      </w:r>
      <w:proofErr w:type="spellStart"/>
      <w:r w:rsidRPr="00C629C3">
        <w:rPr>
          <w:rFonts w:ascii="Arial" w:hAnsi="Arial" w:cs="Arial"/>
          <w:sz w:val="24"/>
          <w:szCs w:val="24"/>
        </w:rPr>
        <w:t>Stimuluje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činnosť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fagocytov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C629C3">
        <w:rPr>
          <w:rFonts w:ascii="Arial" w:hAnsi="Arial" w:cs="Arial"/>
          <w:sz w:val="24"/>
          <w:szCs w:val="24"/>
        </w:rPr>
        <w:t>buniek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29C3">
        <w:rPr>
          <w:rFonts w:ascii="Arial" w:hAnsi="Arial" w:cs="Arial"/>
          <w:sz w:val="24"/>
          <w:szCs w:val="24"/>
        </w:rPr>
        <w:t>ktoré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pohlcujú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629C3">
        <w:rPr>
          <w:rFonts w:ascii="Arial" w:hAnsi="Arial" w:cs="Arial"/>
          <w:sz w:val="24"/>
          <w:szCs w:val="24"/>
        </w:rPr>
        <w:t>ničia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vírusy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629C3">
        <w:rPr>
          <w:rFonts w:ascii="Arial" w:hAnsi="Arial" w:cs="Arial"/>
          <w:sz w:val="24"/>
          <w:szCs w:val="24"/>
        </w:rPr>
        <w:t>baktérie</w:t>
      </w:r>
      <w:proofErr w:type="spellEnd"/>
      <w:r w:rsidRPr="00C629C3">
        <w:rPr>
          <w:rFonts w:ascii="Arial" w:hAnsi="Arial" w:cs="Arial"/>
          <w:sz w:val="24"/>
          <w:szCs w:val="24"/>
        </w:rPr>
        <w:t>.</w:t>
      </w:r>
      <w:r w:rsidRPr="00C629C3">
        <w:rPr>
          <w:rFonts w:ascii="Arial" w:hAnsi="Arial" w:cs="Arial"/>
          <w:sz w:val="24"/>
          <w:szCs w:val="24"/>
        </w:rPr>
        <w:br/>
        <w:t xml:space="preserve">• </w:t>
      </w:r>
      <w:proofErr w:type="spellStart"/>
      <w:r w:rsidRPr="00C629C3">
        <w:rPr>
          <w:rFonts w:ascii="Arial" w:hAnsi="Arial" w:cs="Arial"/>
          <w:sz w:val="24"/>
          <w:szCs w:val="24"/>
        </w:rPr>
        <w:t>Podporuje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činnosť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makrofágov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29C3">
        <w:rPr>
          <w:rFonts w:ascii="Arial" w:hAnsi="Arial" w:cs="Arial"/>
          <w:sz w:val="24"/>
          <w:szCs w:val="24"/>
        </w:rPr>
        <w:t>ktoré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sú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kľúčové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pre </w:t>
      </w:r>
      <w:proofErr w:type="spellStart"/>
      <w:r w:rsidRPr="00C629C3">
        <w:rPr>
          <w:rFonts w:ascii="Arial" w:hAnsi="Arial" w:cs="Arial"/>
          <w:sz w:val="24"/>
          <w:szCs w:val="24"/>
        </w:rPr>
        <w:t>obranné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mechanizmy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organizmu</w:t>
      </w:r>
      <w:proofErr w:type="spellEnd"/>
      <w:r w:rsidRPr="00C629C3">
        <w:rPr>
          <w:rFonts w:ascii="Arial" w:hAnsi="Arial" w:cs="Arial"/>
          <w:sz w:val="24"/>
          <w:szCs w:val="24"/>
        </w:rPr>
        <w:t>.</w:t>
      </w:r>
      <w:r w:rsidRPr="00C629C3">
        <w:rPr>
          <w:rFonts w:ascii="Arial" w:hAnsi="Arial" w:cs="Arial"/>
          <w:sz w:val="24"/>
          <w:szCs w:val="24"/>
        </w:rPr>
        <w:br/>
      </w:r>
      <w:proofErr w:type="spellStart"/>
      <w:r w:rsidRPr="00C629C3">
        <w:rPr>
          <w:rFonts w:ascii="Arial" w:hAnsi="Arial" w:cs="Arial"/>
          <w:sz w:val="24"/>
          <w:szCs w:val="24"/>
        </w:rPr>
        <w:t>Štúdie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preukázali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29C3">
        <w:rPr>
          <w:rFonts w:ascii="Arial" w:hAnsi="Arial" w:cs="Arial"/>
          <w:sz w:val="24"/>
          <w:szCs w:val="24"/>
        </w:rPr>
        <w:t>že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pravidelné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používanie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haloterapie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môže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znížiť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riziko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infekcií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dýchacích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ciest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</w:rPr>
        <w:t>až</w:t>
      </w:r>
      <w:proofErr w:type="spellEnd"/>
      <w:r w:rsidRPr="00C629C3">
        <w:rPr>
          <w:rFonts w:ascii="Arial" w:hAnsi="Arial" w:cs="Arial"/>
          <w:sz w:val="24"/>
          <w:szCs w:val="24"/>
        </w:rPr>
        <w:t xml:space="preserve"> o 30 %.</w:t>
      </w:r>
    </w:p>
    <w:p w14:paraId="6E95C113" w14:textId="77777777" w:rsidR="001F0B1D" w:rsidRPr="00C629C3" w:rsidRDefault="001F0B1D">
      <w:pPr>
        <w:rPr>
          <w:rFonts w:ascii="Arial" w:hAnsi="Arial" w:cs="Arial"/>
          <w:sz w:val="24"/>
          <w:szCs w:val="24"/>
        </w:rPr>
      </w:pPr>
    </w:p>
    <w:p w14:paraId="0F8D9A87" w14:textId="77777777" w:rsidR="001F0B1D" w:rsidRPr="00C629C3" w:rsidRDefault="001F0B1D" w:rsidP="001F0B1D">
      <w:pPr>
        <w:pStyle w:val="Normlnweb"/>
        <w:numPr>
          <w:ilvl w:val="0"/>
          <w:numId w:val="17"/>
        </w:numPr>
        <w:rPr>
          <w:rFonts w:ascii="Arial" w:hAnsi="Arial" w:cs="Arial"/>
        </w:rPr>
      </w:pPr>
      <w:r w:rsidRPr="00C629C3">
        <w:rPr>
          <w:rStyle w:val="Siln"/>
          <w:rFonts w:ascii="Arial" w:hAnsi="Arial" w:cs="Arial"/>
        </w:rPr>
        <w:t xml:space="preserve">Mechanizmus </w:t>
      </w:r>
      <w:proofErr w:type="spellStart"/>
      <w:r w:rsidRPr="00C629C3">
        <w:rPr>
          <w:rStyle w:val="Siln"/>
          <w:rFonts w:ascii="Arial" w:hAnsi="Arial" w:cs="Arial"/>
        </w:rPr>
        <w:t>haloterapie</w:t>
      </w:r>
      <w:proofErr w:type="spellEnd"/>
      <w:r w:rsidRPr="00C629C3">
        <w:rPr>
          <w:rStyle w:val="Siln"/>
          <w:rFonts w:ascii="Arial" w:hAnsi="Arial" w:cs="Arial"/>
        </w:rPr>
        <w:t>:</w:t>
      </w:r>
    </w:p>
    <w:p w14:paraId="466DD9A0" w14:textId="77777777" w:rsidR="001F0B1D" w:rsidRPr="00C629C3" w:rsidRDefault="001F0B1D" w:rsidP="001F0B1D">
      <w:pPr>
        <w:pStyle w:val="Normlnweb"/>
        <w:numPr>
          <w:ilvl w:val="1"/>
          <w:numId w:val="17"/>
        </w:numPr>
        <w:rPr>
          <w:rFonts w:ascii="Arial" w:hAnsi="Arial" w:cs="Arial"/>
        </w:rPr>
      </w:pPr>
      <w:proofErr w:type="spellStart"/>
      <w:r w:rsidRPr="00C629C3">
        <w:rPr>
          <w:rFonts w:ascii="Arial" w:hAnsi="Arial" w:cs="Arial"/>
        </w:rPr>
        <w:t>Inhalácia</w:t>
      </w:r>
      <w:proofErr w:type="spellEnd"/>
      <w:r w:rsidRPr="00C629C3">
        <w:rPr>
          <w:rFonts w:ascii="Arial" w:hAnsi="Arial" w:cs="Arial"/>
        </w:rPr>
        <w:t xml:space="preserve"> solných </w:t>
      </w:r>
      <w:proofErr w:type="spellStart"/>
      <w:r w:rsidRPr="00C629C3">
        <w:rPr>
          <w:rFonts w:ascii="Arial" w:hAnsi="Arial" w:cs="Arial"/>
        </w:rPr>
        <w:t>mikročastíc</w:t>
      </w:r>
      <w:proofErr w:type="spellEnd"/>
      <w:r w:rsidRPr="00C629C3">
        <w:rPr>
          <w:rFonts w:ascii="Arial" w:hAnsi="Arial" w:cs="Arial"/>
        </w:rPr>
        <w:t xml:space="preserve"> </w:t>
      </w:r>
      <w:proofErr w:type="spellStart"/>
      <w:r w:rsidRPr="00C629C3">
        <w:rPr>
          <w:rFonts w:ascii="Arial" w:hAnsi="Arial" w:cs="Arial"/>
        </w:rPr>
        <w:t>pôsobí</w:t>
      </w:r>
      <w:proofErr w:type="spellEnd"/>
      <w:r w:rsidRPr="00C629C3">
        <w:rPr>
          <w:rFonts w:ascii="Arial" w:hAnsi="Arial" w:cs="Arial"/>
        </w:rPr>
        <w:t xml:space="preserve"> </w:t>
      </w:r>
      <w:proofErr w:type="spellStart"/>
      <w:r w:rsidRPr="00C629C3">
        <w:rPr>
          <w:rFonts w:ascii="Arial" w:hAnsi="Arial" w:cs="Arial"/>
        </w:rPr>
        <w:t>protizápalovo</w:t>
      </w:r>
      <w:proofErr w:type="spellEnd"/>
      <w:r w:rsidRPr="00C629C3">
        <w:rPr>
          <w:rFonts w:ascii="Arial" w:hAnsi="Arial" w:cs="Arial"/>
        </w:rPr>
        <w:t xml:space="preserve">, </w:t>
      </w:r>
      <w:proofErr w:type="spellStart"/>
      <w:r w:rsidRPr="00C629C3">
        <w:rPr>
          <w:rFonts w:ascii="Arial" w:hAnsi="Arial" w:cs="Arial"/>
        </w:rPr>
        <w:t>antimikrobiálne</w:t>
      </w:r>
      <w:proofErr w:type="spellEnd"/>
      <w:r w:rsidRPr="00C629C3">
        <w:rPr>
          <w:rFonts w:ascii="Arial" w:hAnsi="Arial" w:cs="Arial"/>
        </w:rPr>
        <w:t xml:space="preserve"> a čistí </w:t>
      </w:r>
      <w:proofErr w:type="spellStart"/>
      <w:r w:rsidRPr="00C629C3">
        <w:rPr>
          <w:rFonts w:ascii="Arial" w:hAnsi="Arial" w:cs="Arial"/>
        </w:rPr>
        <w:t>dýchacie</w:t>
      </w:r>
      <w:proofErr w:type="spellEnd"/>
      <w:r w:rsidRPr="00C629C3">
        <w:rPr>
          <w:rFonts w:ascii="Arial" w:hAnsi="Arial" w:cs="Arial"/>
        </w:rPr>
        <w:t xml:space="preserve"> cesty.</w:t>
      </w:r>
    </w:p>
    <w:p w14:paraId="7F42ABE2" w14:textId="77777777" w:rsidR="001F0B1D" w:rsidRPr="00C629C3" w:rsidRDefault="001F0B1D" w:rsidP="001F0B1D">
      <w:pPr>
        <w:pStyle w:val="Normlnweb"/>
        <w:numPr>
          <w:ilvl w:val="1"/>
          <w:numId w:val="17"/>
        </w:numPr>
        <w:rPr>
          <w:rFonts w:ascii="Arial" w:hAnsi="Arial" w:cs="Arial"/>
        </w:rPr>
      </w:pPr>
      <w:proofErr w:type="spellStart"/>
      <w:r w:rsidRPr="00C629C3">
        <w:rPr>
          <w:rFonts w:ascii="Arial" w:hAnsi="Arial" w:cs="Arial"/>
        </w:rPr>
        <w:t>Pôsobí</w:t>
      </w:r>
      <w:proofErr w:type="spellEnd"/>
      <w:r w:rsidRPr="00C629C3">
        <w:rPr>
          <w:rFonts w:ascii="Arial" w:hAnsi="Arial" w:cs="Arial"/>
        </w:rPr>
        <w:t xml:space="preserve"> na sliznice a pokožku </w:t>
      </w:r>
      <w:proofErr w:type="spellStart"/>
      <w:r w:rsidRPr="00C629C3">
        <w:rPr>
          <w:rFonts w:ascii="Arial" w:hAnsi="Arial" w:cs="Arial"/>
        </w:rPr>
        <w:t>jemne</w:t>
      </w:r>
      <w:proofErr w:type="spellEnd"/>
      <w:r w:rsidRPr="00C629C3">
        <w:rPr>
          <w:rFonts w:ascii="Arial" w:hAnsi="Arial" w:cs="Arial"/>
        </w:rPr>
        <w:t xml:space="preserve"> </w:t>
      </w:r>
      <w:proofErr w:type="spellStart"/>
      <w:r w:rsidRPr="00C629C3">
        <w:rPr>
          <w:rFonts w:ascii="Arial" w:hAnsi="Arial" w:cs="Arial"/>
        </w:rPr>
        <w:t>stimulujúcim</w:t>
      </w:r>
      <w:proofErr w:type="spellEnd"/>
      <w:r w:rsidRPr="00C629C3">
        <w:rPr>
          <w:rFonts w:ascii="Arial" w:hAnsi="Arial" w:cs="Arial"/>
        </w:rPr>
        <w:t xml:space="preserve"> </w:t>
      </w:r>
      <w:proofErr w:type="spellStart"/>
      <w:r w:rsidRPr="00C629C3">
        <w:rPr>
          <w:rFonts w:ascii="Arial" w:hAnsi="Arial" w:cs="Arial"/>
        </w:rPr>
        <w:t>spôsobom</w:t>
      </w:r>
      <w:proofErr w:type="spellEnd"/>
      <w:r w:rsidRPr="00C629C3">
        <w:rPr>
          <w:rFonts w:ascii="Arial" w:hAnsi="Arial" w:cs="Arial"/>
        </w:rPr>
        <w:t xml:space="preserve"> – podporuje </w:t>
      </w:r>
      <w:proofErr w:type="spellStart"/>
      <w:r w:rsidRPr="00C629C3">
        <w:rPr>
          <w:rFonts w:ascii="Arial" w:hAnsi="Arial" w:cs="Arial"/>
        </w:rPr>
        <w:t>regeneráciu</w:t>
      </w:r>
      <w:proofErr w:type="spellEnd"/>
      <w:r w:rsidRPr="00C629C3">
        <w:rPr>
          <w:rFonts w:ascii="Arial" w:hAnsi="Arial" w:cs="Arial"/>
        </w:rPr>
        <w:t xml:space="preserve"> a </w:t>
      </w:r>
      <w:proofErr w:type="spellStart"/>
      <w:r w:rsidRPr="00C629C3">
        <w:rPr>
          <w:rFonts w:ascii="Arial" w:hAnsi="Arial" w:cs="Arial"/>
        </w:rPr>
        <w:t>hydratáciu</w:t>
      </w:r>
      <w:proofErr w:type="spellEnd"/>
      <w:r w:rsidRPr="00C629C3">
        <w:rPr>
          <w:rFonts w:ascii="Arial" w:hAnsi="Arial" w:cs="Arial"/>
        </w:rPr>
        <w:t>.</w:t>
      </w:r>
    </w:p>
    <w:p w14:paraId="3BC8F85C" w14:textId="77777777" w:rsidR="001F0B1D" w:rsidRPr="00C629C3" w:rsidRDefault="001F0B1D" w:rsidP="001F0B1D">
      <w:pPr>
        <w:pStyle w:val="Normlnweb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C629C3">
        <w:rPr>
          <w:rStyle w:val="Siln"/>
          <w:rFonts w:ascii="Arial" w:hAnsi="Arial" w:cs="Arial"/>
        </w:rPr>
        <w:t>Dýchacie</w:t>
      </w:r>
      <w:proofErr w:type="spellEnd"/>
      <w:r w:rsidRPr="00C629C3">
        <w:rPr>
          <w:rStyle w:val="Siln"/>
          <w:rFonts w:ascii="Arial" w:hAnsi="Arial" w:cs="Arial"/>
        </w:rPr>
        <w:t xml:space="preserve"> </w:t>
      </w:r>
      <w:proofErr w:type="spellStart"/>
      <w:r w:rsidRPr="00C629C3">
        <w:rPr>
          <w:rStyle w:val="Siln"/>
          <w:rFonts w:ascii="Arial" w:hAnsi="Arial" w:cs="Arial"/>
        </w:rPr>
        <w:t>ochorenia</w:t>
      </w:r>
      <w:proofErr w:type="spellEnd"/>
      <w:r w:rsidRPr="00C629C3">
        <w:rPr>
          <w:rStyle w:val="Siln"/>
          <w:rFonts w:ascii="Arial" w:hAnsi="Arial" w:cs="Arial"/>
        </w:rPr>
        <w:t>:</w:t>
      </w:r>
    </w:p>
    <w:p w14:paraId="27ECB39F" w14:textId="77777777" w:rsidR="001F0B1D" w:rsidRPr="00C629C3" w:rsidRDefault="001F0B1D" w:rsidP="001F0B1D">
      <w:pPr>
        <w:pStyle w:val="Normlnweb"/>
        <w:numPr>
          <w:ilvl w:val="1"/>
          <w:numId w:val="17"/>
        </w:numPr>
        <w:rPr>
          <w:rFonts w:ascii="Arial" w:hAnsi="Arial" w:cs="Arial"/>
        </w:rPr>
      </w:pPr>
      <w:r w:rsidRPr="00C629C3">
        <w:rPr>
          <w:rFonts w:ascii="Arial" w:hAnsi="Arial" w:cs="Arial"/>
        </w:rPr>
        <w:t xml:space="preserve">U </w:t>
      </w:r>
      <w:proofErr w:type="spellStart"/>
      <w:r w:rsidRPr="00C629C3">
        <w:rPr>
          <w:rFonts w:ascii="Arial" w:hAnsi="Arial" w:cs="Arial"/>
        </w:rPr>
        <w:t>astmy</w:t>
      </w:r>
      <w:proofErr w:type="spellEnd"/>
      <w:r w:rsidRPr="00C629C3">
        <w:rPr>
          <w:rFonts w:ascii="Arial" w:hAnsi="Arial" w:cs="Arial"/>
        </w:rPr>
        <w:t xml:space="preserve">, </w:t>
      </w:r>
      <w:proofErr w:type="spellStart"/>
      <w:r w:rsidRPr="00C629C3">
        <w:rPr>
          <w:rFonts w:ascii="Arial" w:hAnsi="Arial" w:cs="Arial"/>
        </w:rPr>
        <w:t>bronchitídy</w:t>
      </w:r>
      <w:proofErr w:type="spellEnd"/>
      <w:r w:rsidRPr="00C629C3">
        <w:rPr>
          <w:rFonts w:ascii="Arial" w:hAnsi="Arial" w:cs="Arial"/>
        </w:rPr>
        <w:t xml:space="preserve">, CHOCHP </w:t>
      </w:r>
      <w:proofErr w:type="spellStart"/>
      <w:r w:rsidRPr="00C629C3">
        <w:rPr>
          <w:rFonts w:ascii="Arial" w:hAnsi="Arial" w:cs="Arial"/>
        </w:rPr>
        <w:t>alebo</w:t>
      </w:r>
      <w:proofErr w:type="spellEnd"/>
      <w:r w:rsidRPr="00C629C3">
        <w:rPr>
          <w:rFonts w:ascii="Arial" w:hAnsi="Arial" w:cs="Arial"/>
        </w:rPr>
        <w:t xml:space="preserve"> po </w:t>
      </w:r>
      <w:proofErr w:type="spellStart"/>
      <w:r w:rsidRPr="00C629C3">
        <w:rPr>
          <w:rFonts w:ascii="Arial" w:hAnsi="Arial" w:cs="Arial"/>
        </w:rPr>
        <w:t>prekonaní</w:t>
      </w:r>
      <w:proofErr w:type="spellEnd"/>
      <w:r w:rsidRPr="00C629C3">
        <w:rPr>
          <w:rFonts w:ascii="Arial" w:hAnsi="Arial" w:cs="Arial"/>
        </w:rPr>
        <w:t xml:space="preserve"> </w:t>
      </w:r>
      <w:proofErr w:type="spellStart"/>
      <w:r w:rsidRPr="00C629C3">
        <w:rPr>
          <w:rFonts w:ascii="Arial" w:hAnsi="Arial" w:cs="Arial"/>
        </w:rPr>
        <w:t>infekcií</w:t>
      </w:r>
      <w:proofErr w:type="spellEnd"/>
      <w:r w:rsidRPr="00C629C3">
        <w:rPr>
          <w:rFonts w:ascii="Arial" w:hAnsi="Arial" w:cs="Arial"/>
        </w:rPr>
        <w:t xml:space="preserve"> </w:t>
      </w:r>
      <w:proofErr w:type="spellStart"/>
      <w:r w:rsidRPr="00C629C3">
        <w:rPr>
          <w:rFonts w:ascii="Arial" w:hAnsi="Arial" w:cs="Arial"/>
        </w:rPr>
        <w:t>sa</w:t>
      </w:r>
      <w:proofErr w:type="spellEnd"/>
      <w:r w:rsidRPr="00C629C3">
        <w:rPr>
          <w:rFonts w:ascii="Arial" w:hAnsi="Arial" w:cs="Arial"/>
        </w:rPr>
        <w:t xml:space="preserve"> </w:t>
      </w:r>
      <w:proofErr w:type="spellStart"/>
      <w:r w:rsidRPr="00C629C3">
        <w:rPr>
          <w:rFonts w:ascii="Arial" w:hAnsi="Arial" w:cs="Arial"/>
        </w:rPr>
        <w:t>haloterapia</w:t>
      </w:r>
      <w:proofErr w:type="spellEnd"/>
      <w:r w:rsidRPr="00C629C3">
        <w:rPr>
          <w:rFonts w:ascii="Arial" w:hAnsi="Arial" w:cs="Arial"/>
        </w:rPr>
        <w:t xml:space="preserve"> </w:t>
      </w:r>
      <w:proofErr w:type="spellStart"/>
      <w:r w:rsidRPr="00C629C3">
        <w:rPr>
          <w:rFonts w:ascii="Arial" w:hAnsi="Arial" w:cs="Arial"/>
        </w:rPr>
        <w:t>uvádza</w:t>
      </w:r>
      <w:proofErr w:type="spellEnd"/>
      <w:r w:rsidRPr="00C629C3">
        <w:rPr>
          <w:rFonts w:ascii="Arial" w:hAnsi="Arial" w:cs="Arial"/>
        </w:rPr>
        <w:t xml:space="preserve"> </w:t>
      </w:r>
      <w:proofErr w:type="spellStart"/>
      <w:r w:rsidRPr="00C629C3">
        <w:rPr>
          <w:rFonts w:ascii="Arial" w:hAnsi="Arial" w:cs="Arial"/>
        </w:rPr>
        <w:t>ako</w:t>
      </w:r>
      <w:proofErr w:type="spellEnd"/>
      <w:r w:rsidRPr="00C629C3">
        <w:rPr>
          <w:rFonts w:ascii="Arial" w:hAnsi="Arial" w:cs="Arial"/>
        </w:rPr>
        <w:t xml:space="preserve"> </w:t>
      </w:r>
      <w:proofErr w:type="spellStart"/>
      <w:r w:rsidRPr="00C629C3">
        <w:rPr>
          <w:rFonts w:ascii="Arial" w:hAnsi="Arial" w:cs="Arial"/>
        </w:rPr>
        <w:t>metóda</w:t>
      </w:r>
      <w:proofErr w:type="spellEnd"/>
      <w:r w:rsidRPr="00C629C3">
        <w:rPr>
          <w:rFonts w:ascii="Arial" w:hAnsi="Arial" w:cs="Arial"/>
        </w:rPr>
        <w:t xml:space="preserve"> </w:t>
      </w:r>
      <w:proofErr w:type="spellStart"/>
      <w:r w:rsidRPr="00C629C3">
        <w:rPr>
          <w:rFonts w:ascii="Arial" w:hAnsi="Arial" w:cs="Arial"/>
        </w:rPr>
        <w:t>zlepšujúca</w:t>
      </w:r>
      <w:proofErr w:type="spellEnd"/>
      <w:r w:rsidRPr="00C629C3">
        <w:rPr>
          <w:rFonts w:ascii="Arial" w:hAnsi="Arial" w:cs="Arial"/>
        </w:rPr>
        <w:t xml:space="preserve"> </w:t>
      </w:r>
      <w:proofErr w:type="spellStart"/>
      <w:r w:rsidRPr="00C629C3">
        <w:rPr>
          <w:rFonts w:ascii="Arial" w:hAnsi="Arial" w:cs="Arial"/>
        </w:rPr>
        <w:t>ventiláciu</w:t>
      </w:r>
      <w:proofErr w:type="spellEnd"/>
      <w:r w:rsidRPr="00C629C3">
        <w:rPr>
          <w:rFonts w:ascii="Arial" w:hAnsi="Arial" w:cs="Arial"/>
        </w:rPr>
        <w:t xml:space="preserve">, </w:t>
      </w:r>
      <w:proofErr w:type="spellStart"/>
      <w:r w:rsidRPr="00C629C3">
        <w:rPr>
          <w:rFonts w:ascii="Arial" w:hAnsi="Arial" w:cs="Arial"/>
        </w:rPr>
        <w:t>uvoľňujúca</w:t>
      </w:r>
      <w:proofErr w:type="spellEnd"/>
      <w:r w:rsidRPr="00C629C3">
        <w:rPr>
          <w:rFonts w:ascii="Arial" w:hAnsi="Arial" w:cs="Arial"/>
        </w:rPr>
        <w:t xml:space="preserve"> </w:t>
      </w:r>
      <w:proofErr w:type="spellStart"/>
      <w:r w:rsidRPr="00C629C3">
        <w:rPr>
          <w:rFonts w:ascii="Arial" w:hAnsi="Arial" w:cs="Arial"/>
        </w:rPr>
        <w:t>hlien</w:t>
      </w:r>
      <w:proofErr w:type="spellEnd"/>
      <w:r w:rsidRPr="00C629C3">
        <w:rPr>
          <w:rFonts w:ascii="Arial" w:hAnsi="Arial" w:cs="Arial"/>
        </w:rPr>
        <w:t xml:space="preserve"> a </w:t>
      </w:r>
      <w:proofErr w:type="spellStart"/>
      <w:r w:rsidRPr="00C629C3">
        <w:rPr>
          <w:rFonts w:ascii="Arial" w:hAnsi="Arial" w:cs="Arial"/>
        </w:rPr>
        <w:t>zmierňujúca</w:t>
      </w:r>
      <w:proofErr w:type="spellEnd"/>
      <w:r w:rsidRPr="00C629C3">
        <w:rPr>
          <w:rFonts w:ascii="Arial" w:hAnsi="Arial" w:cs="Arial"/>
        </w:rPr>
        <w:t xml:space="preserve"> zápal.</w:t>
      </w:r>
    </w:p>
    <w:p w14:paraId="3EB39834" w14:textId="77777777" w:rsidR="001F0B1D" w:rsidRPr="00C629C3" w:rsidRDefault="001F0B1D" w:rsidP="001F0B1D">
      <w:pPr>
        <w:pStyle w:val="Normlnweb"/>
        <w:numPr>
          <w:ilvl w:val="1"/>
          <w:numId w:val="17"/>
        </w:numPr>
        <w:rPr>
          <w:rFonts w:ascii="Arial" w:hAnsi="Arial" w:cs="Arial"/>
        </w:rPr>
      </w:pPr>
      <w:r w:rsidRPr="00C629C3">
        <w:rPr>
          <w:rFonts w:ascii="Arial" w:hAnsi="Arial" w:cs="Arial"/>
        </w:rPr>
        <w:t xml:space="preserve">U alergií a </w:t>
      </w:r>
      <w:proofErr w:type="spellStart"/>
      <w:r w:rsidRPr="00C629C3">
        <w:rPr>
          <w:rFonts w:ascii="Arial" w:hAnsi="Arial" w:cs="Arial"/>
        </w:rPr>
        <w:t>zápalov</w:t>
      </w:r>
      <w:proofErr w:type="spellEnd"/>
      <w:r w:rsidRPr="00C629C3">
        <w:rPr>
          <w:rFonts w:ascii="Arial" w:hAnsi="Arial" w:cs="Arial"/>
        </w:rPr>
        <w:t xml:space="preserve"> </w:t>
      </w:r>
      <w:proofErr w:type="spellStart"/>
      <w:r w:rsidRPr="00C629C3">
        <w:rPr>
          <w:rFonts w:ascii="Arial" w:hAnsi="Arial" w:cs="Arial"/>
        </w:rPr>
        <w:t>dutín</w:t>
      </w:r>
      <w:proofErr w:type="spellEnd"/>
      <w:r w:rsidRPr="00C629C3">
        <w:rPr>
          <w:rFonts w:ascii="Arial" w:hAnsi="Arial" w:cs="Arial"/>
        </w:rPr>
        <w:t xml:space="preserve"> podporuje </w:t>
      </w:r>
      <w:proofErr w:type="spellStart"/>
      <w:r w:rsidRPr="00C629C3">
        <w:rPr>
          <w:rFonts w:ascii="Arial" w:hAnsi="Arial" w:cs="Arial"/>
        </w:rPr>
        <w:t>čistiace</w:t>
      </w:r>
      <w:proofErr w:type="spellEnd"/>
      <w:r w:rsidRPr="00C629C3">
        <w:rPr>
          <w:rFonts w:ascii="Arial" w:hAnsi="Arial" w:cs="Arial"/>
        </w:rPr>
        <w:t xml:space="preserve"> procesy </w:t>
      </w:r>
      <w:proofErr w:type="spellStart"/>
      <w:r w:rsidRPr="00C629C3">
        <w:rPr>
          <w:rFonts w:ascii="Arial" w:hAnsi="Arial" w:cs="Arial"/>
        </w:rPr>
        <w:t>slizníc</w:t>
      </w:r>
      <w:proofErr w:type="spellEnd"/>
      <w:r w:rsidRPr="00C629C3">
        <w:rPr>
          <w:rFonts w:ascii="Arial" w:hAnsi="Arial" w:cs="Arial"/>
        </w:rPr>
        <w:t>.</w:t>
      </w:r>
    </w:p>
    <w:p w14:paraId="0AE2DAA3" w14:textId="77777777" w:rsidR="001F0B1D" w:rsidRPr="00C629C3" w:rsidRDefault="001F0B1D" w:rsidP="001F0B1D">
      <w:pPr>
        <w:pStyle w:val="Normlnweb"/>
        <w:numPr>
          <w:ilvl w:val="0"/>
          <w:numId w:val="17"/>
        </w:numPr>
        <w:rPr>
          <w:rFonts w:ascii="Arial" w:hAnsi="Arial" w:cs="Arial"/>
        </w:rPr>
      </w:pPr>
      <w:r w:rsidRPr="00C629C3">
        <w:rPr>
          <w:rStyle w:val="Siln"/>
          <w:rFonts w:ascii="Arial" w:hAnsi="Arial" w:cs="Arial"/>
        </w:rPr>
        <w:t xml:space="preserve">Kožné </w:t>
      </w:r>
      <w:proofErr w:type="spellStart"/>
      <w:r w:rsidRPr="00C629C3">
        <w:rPr>
          <w:rStyle w:val="Siln"/>
          <w:rFonts w:ascii="Arial" w:hAnsi="Arial" w:cs="Arial"/>
        </w:rPr>
        <w:t>ochorenia</w:t>
      </w:r>
      <w:proofErr w:type="spellEnd"/>
      <w:r w:rsidRPr="00C629C3">
        <w:rPr>
          <w:rStyle w:val="Siln"/>
          <w:rFonts w:ascii="Arial" w:hAnsi="Arial" w:cs="Arial"/>
        </w:rPr>
        <w:t>:</w:t>
      </w:r>
    </w:p>
    <w:p w14:paraId="3BEA473A" w14:textId="77777777" w:rsidR="001F0B1D" w:rsidRPr="00C629C3" w:rsidRDefault="001F0B1D" w:rsidP="001F0B1D">
      <w:pPr>
        <w:pStyle w:val="Normlnweb"/>
        <w:numPr>
          <w:ilvl w:val="1"/>
          <w:numId w:val="17"/>
        </w:numPr>
        <w:rPr>
          <w:rFonts w:ascii="Arial" w:hAnsi="Arial" w:cs="Arial"/>
        </w:rPr>
      </w:pPr>
      <w:proofErr w:type="spellStart"/>
      <w:r w:rsidRPr="00C629C3">
        <w:rPr>
          <w:rFonts w:ascii="Arial" w:hAnsi="Arial" w:cs="Arial"/>
        </w:rPr>
        <w:t>Haloterapia</w:t>
      </w:r>
      <w:proofErr w:type="spellEnd"/>
      <w:r w:rsidRPr="00C629C3">
        <w:rPr>
          <w:rFonts w:ascii="Arial" w:hAnsi="Arial" w:cs="Arial"/>
        </w:rPr>
        <w:t xml:space="preserve"> (</w:t>
      </w:r>
      <w:proofErr w:type="spellStart"/>
      <w:r w:rsidRPr="00C629C3">
        <w:rPr>
          <w:rFonts w:ascii="Arial" w:hAnsi="Arial" w:cs="Arial"/>
        </w:rPr>
        <w:t>soľné</w:t>
      </w:r>
      <w:proofErr w:type="spellEnd"/>
      <w:r w:rsidRPr="00C629C3">
        <w:rPr>
          <w:rFonts w:ascii="Arial" w:hAnsi="Arial" w:cs="Arial"/>
        </w:rPr>
        <w:t xml:space="preserve"> </w:t>
      </w:r>
      <w:proofErr w:type="spellStart"/>
      <w:r w:rsidRPr="00C629C3">
        <w:rPr>
          <w:rFonts w:ascii="Arial" w:hAnsi="Arial" w:cs="Arial"/>
        </w:rPr>
        <w:t>častice</w:t>
      </w:r>
      <w:proofErr w:type="spellEnd"/>
      <w:r w:rsidRPr="00C629C3">
        <w:rPr>
          <w:rFonts w:ascii="Arial" w:hAnsi="Arial" w:cs="Arial"/>
        </w:rPr>
        <w:t xml:space="preserve"> a suché </w:t>
      </w:r>
      <w:proofErr w:type="spellStart"/>
      <w:r w:rsidRPr="00C629C3">
        <w:rPr>
          <w:rFonts w:ascii="Arial" w:hAnsi="Arial" w:cs="Arial"/>
        </w:rPr>
        <w:t>mikroklíma</w:t>
      </w:r>
      <w:proofErr w:type="spellEnd"/>
      <w:r w:rsidRPr="00C629C3">
        <w:rPr>
          <w:rFonts w:ascii="Arial" w:hAnsi="Arial" w:cs="Arial"/>
        </w:rPr>
        <w:t xml:space="preserve">) </w:t>
      </w:r>
      <w:proofErr w:type="spellStart"/>
      <w:r w:rsidRPr="00C629C3">
        <w:rPr>
          <w:rFonts w:ascii="Arial" w:hAnsi="Arial" w:cs="Arial"/>
        </w:rPr>
        <w:t>môže</w:t>
      </w:r>
      <w:proofErr w:type="spellEnd"/>
      <w:r w:rsidRPr="00C629C3">
        <w:rPr>
          <w:rFonts w:ascii="Arial" w:hAnsi="Arial" w:cs="Arial"/>
        </w:rPr>
        <w:t xml:space="preserve"> </w:t>
      </w:r>
      <w:proofErr w:type="spellStart"/>
      <w:r w:rsidRPr="00C629C3">
        <w:rPr>
          <w:rFonts w:ascii="Arial" w:hAnsi="Arial" w:cs="Arial"/>
        </w:rPr>
        <w:t>zmierniť</w:t>
      </w:r>
      <w:proofErr w:type="spellEnd"/>
      <w:r w:rsidRPr="00C629C3">
        <w:rPr>
          <w:rFonts w:ascii="Arial" w:hAnsi="Arial" w:cs="Arial"/>
        </w:rPr>
        <w:t xml:space="preserve"> zápal, </w:t>
      </w:r>
      <w:proofErr w:type="spellStart"/>
      <w:r w:rsidRPr="00C629C3">
        <w:rPr>
          <w:rFonts w:ascii="Arial" w:hAnsi="Arial" w:cs="Arial"/>
        </w:rPr>
        <w:t>podporiť</w:t>
      </w:r>
      <w:proofErr w:type="spellEnd"/>
      <w:r w:rsidRPr="00C629C3">
        <w:rPr>
          <w:rFonts w:ascii="Arial" w:hAnsi="Arial" w:cs="Arial"/>
        </w:rPr>
        <w:t xml:space="preserve"> </w:t>
      </w:r>
      <w:proofErr w:type="spellStart"/>
      <w:r w:rsidRPr="00C629C3">
        <w:rPr>
          <w:rFonts w:ascii="Arial" w:hAnsi="Arial" w:cs="Arial"/>
        </w:rPr>
        <w:t>hojenie</w:t>
      </w:r>
      <w:proofErr w:type="spellEnd"/>
      <w:r w:rsidRPr="00C629C3">
        <w:rPr>
          <w:rFonts w:ascii="Arial" w:hAnsi="Arial" w:cs="Arial"/>
        </w:rPr>
        <w:t xml:space="preserve"> a </w:t>
      </w:r>
      <w:proofErr w:type="spellStart"/>
      <w:r w:rsidRPr="00C629C3">
        <w:rPr>
          <w:rFonts w:ascii="Arial" w:hAnsi="Arial" w:cs="Arial"/>
        </w:rPr>
        <w:t>regulovať</w:t>
      </w:r>
      <w:proofErr w:type="spellEnd"/>
      <w:r w:rsidRPr="00C629C3">
        <w:rPr>
          <w:rFonts w:ascii="Arial" w:hAnsi="Arial" w:cs="Arial"/>
        </w:rPr>
        <w:t xml:space="preserve"> mikroflóru pokožky.</w:t>
      </w:r>
    </w:p>
    <w:p w14:paraId="25BB55C3" w14:textId="77777777" w:rsidR="001F0B1D" w:rsidRPr="00C629C3" w:rsidRDefault="001F0B1D" w:rsidP="001F0B1D">
      <w:pPr>
        <w:pStyle w:val="Normlnweb"/>
        <w:numPr>
          <w:ilvl w:val="1"/>
          <w:numId w:val="17"/>
        </w:numPr>
        <w:rPr>
          <w:rFonts w:ascii="Arial" w:hAnsi="Arial" w:cs="Arial"/>
        </w:rPr>
      </w:pPr>
      <w:proofErr w:type="spellStart"/>
      <w:r w:rsidRPr="00C629C3">
        <w:rPr>
          <w:rFonts w:ascii="Arial" w:hAnsi="Arial" w:cs="Arial"/>
        </w:rPr>
        <w:t>Napr</w:t>
      </w:r>
      <w:proofErr w:type="spellEnd"/>
      <w:r w:rsidRPr="00C629C3">
        <w:rPr>
          <w:rFonts w:ascii="Arial" w:hAnsi="Arial" w:cs="Arial"/>
        </w:rPr>
        <w:t xml:space="preserve">. </w:t>
      </w:r>
      <w:proofErr w:type="spellStart"/>
      <w:r w:rsidRPr="00C629C3">
        <w:rPr>
          <w:rFonts w:ascii="Arial" w:hAnsi="Arial" w:cs="Arial"/>
        </w:rPr>
        <w:t>pri</w:t>
      </w:r>
      <w:proofErr w:type="spellEnd"/>
      <w:r w:rsidRPr="00C629C3">
        <w:rPr>
          <w:rFonts w:ascii="Arial" w:hAnsi="Arial" w:cs="Arial"/>
        </w:rPr>
        <w:t xml:space="preserve"> </w:t>
      </w:r>
      <w:proofErr w:type="spellStart"/>
      <w:r w:rsidRPr="00C629C3">
        <w:rPr>
          <w:rFonts w:ascii="Arial" w:hAnsi="Arial" w:cs="Arial"/>
        </w:rPr>
        <w:t>atopickom</w:t>
      </w:r>
      <w:proofErr w:type="spellEnd"/>
      <w:r w:rsidRPr="00C629C3">
        <w:rPr>
          <w:rFonts w:ascii="Arial" w:hAnsi="Arial" w:cs="Arial"/>
        </w:rPr>
        <w:t xml:space="preserve"> ekzéme či psoriáze je </w:t>
      </w:r>
      <w:proofErr w:type="spellStart"/>
      <w:r w:rsidRPr="00C629C3">
        <w:rPr>
          <w:rFonts w:ascii="Arial" w:hAnsi="Arial" w:cs="Arial"/>
        </w:rPr>
        <w:t>hlavný</w:t>
      </w:r>
      <w:proofErr w:type="spellEnd"/>
      <w:r w:rsidRPr="00C629C3">
        <w:rPr>
          <w:rFonts w:ascii="Arial" w:hAnsi="Arial" w:cs="Arial"/>
        </w:rPr>
        <w:t xml:space="preserve"> </w:t>
      </w:r>
      <w:proofErr w:type="spellStart"/>
      <w:r w:rsidRPr="00C629C3">
        <w:rPr>
          <w:rFonts w:ascii="Arial" w:hAnsi="Arial" w:cs="Arial"/>
        </w:rPr>
        <w:t>účinok</w:t>
      </w:r>
      <w:proofErr w:type="spellEnd"/>
      <w:r w:rsidRPr="00C629C3">
        <w:rPr>
          <w:rFonts w:ascii="Arial" w:hAnsi="Arial" w:cs="Arial"/>
        </w:rPr>
        <w:t xml:space="preserve"> </w:t>
      </w:r>
      <w:proofErr w:type="spellStart"/>
      <w:r w:rsidRPr="00C629C3">
        <w:rPr>
          <w:rFonts w:ascii="Arial" w:hAnsi="Arial" w:cs="Arial"/>
        </w:rPr>
        <w:t>uvoľnenie</w:t>
      </w:r>
      <w:proofErr w:type="spellEnd"/>
      <w:r w:rsidRPr="00C629C3">
        <w:rPr>
          <w:rFonts w:ascii="Arial" w:hAnsi="Arial" w:cs="Arial"/>
        </w:rPr>
        <w:t xml:space="preserve"> </w:t>
      </w:r>
      <w:proofErr w:type="spellStart"/>
      <w:r w:rsidRPr="00C629C3">
        <w:rPr>
          <w:rFonts w:ascii="Arial" w:hAnsi="Arial" w:cs="Arial"/>
        </w:rPr>
        <w:t>podráždenia</w:t>
      </w:r>
      <w:proofErr w:type="spellEnd"/>
      <w:r w:rsidRPr="00C629C3">
        <w:rPr>
          <w:rFonts w:ascii="Arial" w:hAnsi="Arial" w:cs="Arial"/>
        </w:rPr>
        <w:t xml:space="preserve"> a podpora </w:t>
      </w:r>
      <w:proofErr w:type="spellStart"/>
      <w:r w:rsidRPr="00C629C3">
        <w:rPr>
          <w:rFonts w:ascii="Arial" w:hAnsi="Arial" w:cs="Arial"/>
        </w:rPr>
        <w:t>regenerácie</w:t>
      </w:r>
      <w:proofErr w:type="spellEnd"/>
      <w:r w:rsidRPr="00C629C3">
        <w:rPr>
          <w:rFonts w:ascii="Arial" w:hAnsi="Arial" w:cs="Arial"/>
        </w:rPr>
        <w:t xml:space="preserve"> pokožky.</w:t>
      </w:r>
    </w:p>
    <w:p w14:paraId="1ED5DD94" w14:textId="77777777" w:rsidR="001F0B1D" w:rsidRPr="00C629C3" w:rsidRDefault="001F0B1D" w:rsidP="001F0B1D">
      <w:pPr>
        <w:pStyle w:val="Normlnweb"/>
        <w:numPr>
          <w:ilvl w:val="0"/>
          <w:numId w:val="17"/>
        </w:numPr>
        <w:rPr>
          <w:rFonts w:ascii="Arial" w:hAnsi="Arial" w:cs="Arial"/>
        </w:rPr>
      </w:pPr>
      <w:r w:rsidRPr="00C629C3">
        <w:rPr>
          <w:rStyle w:val="Siln"/>
          <w:rFonts w:ascii="Arial" w:hAnsi="Arial" w:cs="Arial"/>
        </w:rPr>
        <w:t>Psychosomatické a všeobecné účinky:</w:t>
      </w:r>
    </w:p>
    <w:p w14:paraId="0DA2320A" w14:textId="77777777" w:rsidR="001F0B1D" w:rsidRPr="00C629C3" w:rsidRDefault="001F0B1D" w:rsidP="001F0B1D">
      <w:pPr>
        <w:pStyle w:val="Normlnweb"/>
        <w:numPr>
          <w:ilvl w:val="1"/>
          <w:numId w:val="17"/>
        </w:numPr>
        <w:rPr>
          <w:rFonts w:ascii="Arial" w:hAnsi="Arial" w:cs="Arial"/>
        </w:rPr>
      </w:pPr>
      <w:proofErr w:type="spellStart"/>
      <w:r w:rsidRPr="00C629C3">
        <w:rPr>
          <w:rFonts w:ascii="Arial" w:hAnsi="Arial" w:cs="Arial"/>
        </w:rPr>
        <w:t>Príjemné</w:t>
      </w:r>
      <w:proofErr w:type="spellEnd"/>
      <w:r w:rsidRPr="00C629C3">
        <w:rPr>
          <w:rFonts w:ascii="Arial" w:hAnsi="Arial" w:cs="Arial"/>
        </w:rPr>
        <w:t xml:space="preserve"> </w:t>
      </w:r>
      <w:proofErr w:type="spellStart"/>
      <w:r w:rsidRPr="00C629C3">
        <w:rPr>
          <w:rFonts w:ascii="Arial" w:hAnsi="Arial" w:cs="Arial"/>
        </w:rPr>
        <w:t>mikroklíma</w:t>
      </w:r>
      <w:proofErr w:type="spellEnd"/>
      <w:r w:rsidRPr="00C629C3">
        <w:rPr>
          <w:rFonts w:ascii="Arial" w:hAnsi="Arial" w:cs="Arial"/>
        </w:rPr>
        <w:t xml:space="preserve"> a teplý </w:t>
      </w:r>
      <w:proofErr w:type="spellStart"/>
      <w:r w:rsidRPr="00C629C3">
        <w:rPr>
          <w:rFonts w:ascii="Arial" w:hAnsi="Arial" w:cs="Arial"/>
        </w:rPr>
        <w:t>soľný</w:t>
      </w:r>
      <w:proofErr w:type="spellEnd"/>
      <w:r w:rsidRPr="00C629C3">
        <w:rPr>
          <w:rFonts w:ascii="Arial" w:hAnsi="Arial" w:cs="Arial"/>
        </w:rPr>
        <w:t xml:space="preserve"> vzduch má </w:t>
      </w:r>
      <w:proofErr w:type="spellStart"/>
      <w:r w:rsidRPr="00C629C3">
        <w:rPr>
          <w:rFonts w:ascii="Arial" w:hAnsi="Arial" w:cs="Arial"/>
        </w:rPr>
        <w:t>relaxačný</w:t>
      </w:r>
      <w:proofErr w:type="spellEnd"/>
      <w:r w:rsidRPr="00C629C3">
        <w:rPr>
          <w:rFonts w:ascii="Arial" w:hAnsi="Arial" w:cs="Arial"/>
        </w:rPr>
        <w:t xml:space="preserve"> efekt, </w:t>
      </w:r>
      <w:proofErr w:type="spellStart"/>
      <w:r w:rsidRPr="00C629C3">
        <w:rPr>
          <w:rFonts w:ascii="Arial" w:hAnsi="Arial" w:cs="Arial"/>
        </w:rPr>
        <w:t>znižuje</w:t>
      </w:r>
      <w:proofErr w:type="spellEnd"/>
      <w:r w:rsidRPr="00C629C3">
        <w:rPr>
          <w:rFonts w:ascii="Arial" w:hAnsi="Arial" w:cs="Arial"/>
        </w:rPr>
        <w:t xml:space="preserve"> stres a podporuje </w:t>
      </w:r>
      <w:proofErr w:type="spellStart"/>
      <w:r w:rsidRPr="00C629C3">
        <w:rPr>
          <w:rFonts w:ascii="Arial" w:hAnsi="Arial" w:cs="Arial"/>
        </w:rPr>
        <w:t>spánok</w:t>
      </w:r>
      <w:proofErr w:type="spellEnd"/>
      <w:r w:rsidRPr="00C629C3">
        <w:rPr>
          <w:rFonts w:ascii="Arial" w:hAnsi="Arial" w:cs="Arial"/>
        </w:rPr>
        <w:t>.</w:t>
      </w:r>
    </w:p>
    <w:p w14:paraId="226650BF" w14:textId="77777777" w:rsidR="001F0B1D" w:rsidRPr="00C629C3" w:rsidRDefault="001F0B1D" w:rsidP="001F0B1D">
      <w:pPr>
        <w:pStyle w:val="Normlnweb"/>
        <w:numPr>
          <w:ilvl w:val="1"/>
          <w:numId w:val="17"/>
        </w:numPr>
        <w:rPr>
          <w:rFonts w:ascii="Arial" w:hAnsi="Arial" w:cs="Arial"/>
        </w:rPr>
      </w:pPr>
      <w:r w:rsidRPr="00C629C3">
        <w:rPr>
          <w:rFonts w:ascii="Arial" w:hAnsi="Arial" w:cs="Arial"/>
        </w:rPr>
        <w:t xml:space="preserve">Podpora imunity a </w:t>
      </w:r>
      <w:proofErr w:type="spellStart"/>
      <w:r w:rsidRPr="00C629C3">
        <w:rPr>
          <w:rFonts w:ascii="Arial" w:hAnsi="Arial" w:cs="Arial"/>
        </w:rPr>
        <w:t>regenerácie</w:t>
      </w:r>
      <w:proofErr w:type="spellEnd"/>
      <w:r w:rsidRPr="00C629C3">
        <w:rPr>
          <w:rFonts w:ascii="Arial" w:hAnsi="Arial" w:cs="Arial"/>
        </w:rPr>
        <w:t xml:space="preserve"> organizmu je často </w:t>
      </w:r>
      <w:proofErr w:type="spellStart"/>
      <w:r w:rsidRPr="00C629C3">
        <w:rPr>
          <w:rFonts w:ascii="Arial" w:hAnsi="Arial" w:cs="Arial"/>
        </w:rPr>
        <w:t>uvádzaná</w:t>
      </w:r>
      <w:proofErr w:type="spellEnd"/>
      <w:r w:rsidRPr="00C629C3">
        <w:rPr>
          <w:rFonts w:ascii="Arial" w:hAnsi="Arial" w:cs="Arial"/>
        </w:rPr>
        <w:t xml:space="preserve"> </w:t>
      </w:r>
      <w:proofErr w:type="spellStart"/>
      <w:r w:rsidRPr="00C629C3">
        <w:rPr>
          <w:rFonts w:ascii="Arial" w:hAnsi="Arial" w:cs="Arial"/>
        </w:rPr>
        <w:t>ako</w:t>
      </w:r>
      <w:proofErr w:type="spellEnd"/>
      <w:r w:rsidRPr="00C629C3">
        <w:rPr>
          <w:rFonts w:ascii="Arial" w:hAnsi="Arial" w:cs="Arial"/>
        </w:rPr>
        <w:t xml:space="preserve"> </w:t>
      </w:r>
      <w:proofErr w:type="spellStart"/>
      <w:r w:rsidRPr="00C629C3">
        <w:rPr>
          <w:rFonts w:ascii="Arial" w:hAnsi="Arial" w:cs="Arial"/>
        </w:rPr>
        <w:t>sekundárny</w:t>
      </w:r>
      <w:proofErr w:type="spellEnd"/>
      <w:r w:rsidRPr="00C629C3">
        <w:rPr>
          <w:rFonts w:ascii="Arial" w:hAnsi="Arial" w:cs="Arial"/>
        </w:rPr>
        <w:t xml:space="preserve"> benefit </w:t>
      </w:r>
      <w:proofErr w:type="spellStart"/>
      <w:r w:rsidRPr="00C629C3">
        <w:rPr>
          <w:rFonts w:ascii="Arial" w:hAnsi="Arial" w:cs="Arial"/>
        </w:rPr>
        <w:t>vďaka</w:t>
      </w:r>
      <w:proofErr w:type="spellEnd"/>
      <w:r w:rsidRPr="00C629C3">
        <w:rPr>
          <w:rFonts w:ascii="Arial" w:hAnsi="Arial" w:cs="Arial"/>
        </w:rPr>
        <w:t xml:space="preserve"> </w:t>
      </w:r>
      <w:proofErr w:type="spellStart"/>
      <w:r w:rsidRPr="00C629C3">
        <w:rPr>
          <w:rFonts w:ascii="Arial" w:hAnsi="Arial" w:cs="Arial"/>
        </w:rPr>
        <w:t>zlepšeniu</w:t>
      </w:r>
      <w:proofErr w:type="spellEnd"/>
      <w:r w:rsidRPr="00C629C3">
        <w:rPr>
          <w:rFonts w:ascii="Arial" w:hAnsi="Arial" w:cs="Arial"/>
        </w:rPr>
        <w:t xml:space="preserve"> celkového stavu dýchacích </w:t>
      </w:r>
      <w:proofErr w:type="spellStart"/>
      <w:r w:rsidRPr="00C629C3">
        <w:rPr>
          <w:rFonts w:ascii="Arial" w:hAnsi="Arial" w:cs="Arial"/>
        </w:rPr>
        <w:t>ciest</w:t>
      </w:r>
      <w:proofErr w:type="spellEnd"/>
      <w:r w:rsidRPr="00C629C3">
        <w:rPr>
          <w:rFonts w:ascii="Arial" w:hAnsi="Arial" w:cs="Arial"/>
        </w:rPr>
        <w:t xml:space="preserve"> a </w:t>
      </w:r>
      <w:proofErr w:type="spellStart"/>
      <w:r w:rsidRPr="00C629C3">
        <w:rPr>
          <w:rFonts w:ascii="Arial" w:hAnsi="Arial" w:cs="Arial"/>
        </w:rPr>
        <w:t>relaxácii</w:t>
      </w:r>
      <w:proofErr w:type="spellEnd"/>
      <w:r w:rsidRPr="00C629C3">
        <w:rPr>
          <w:rFonts w:ascii="Arial" w:hAnsi="Arial" w:cs="Arial"/>
        </w:rPr>
        <w:t>.</w:t>
      </w:r>
    </w:p>
    <w:p w14:paraId="27743119" w14:textId="77777777" w:rsidR="001F0B1D" w:rsidRPr="00C629C3" w:rsidRDefault="001F0B1D">
      <w:pPr>
        <w:rPr>
          <w:rFonts w:ascii="Arial" w:hAnsi="Arial" w:cs="Arial"/>
          <w:sz w:val="24"/>
          <w:szCs w:val="24"/>
        </w:rPr>
      </w:pPr>
    </w:p>
    <w:p w14:paraId="42E139B2" w14:textId="021CD717" w:rsidR="00F64CC7" w:rsidRPr="00C629C3" w:rsidRDefault="008F1F9D">
      <w:pPr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C629C3">
        <w:rPr>
          <w:rFonts w:ascii="Arial" w:hAnsi="Arial" w:cs="Arial"/>
          <w:sz w:val="24"/>
          <w:szCs w:val="24"/>
        </w:rPr>
        <w:br/>
      </w:r>
      <w:r w:rsidRPr="00C629C3">
        <w:rPr>
          <w:rFonts w:ascii="Arial" w:hAnsi="Arial" w:cs="Arial"/>
          <w:sz w:val="24"/>
          <w:szCs w:val="24"/>
        </w:rPr>
        <w:br/>
      </w:r>
    </w:p>
    <w:p w14:paraId="16DD3A45" w14:textId="0295AB82" w:rsidR="00A53517" w:rsidRPr="00C629C3" w:rsidRDefault="008F1F9D">
      <w:pPr>
        <w:rPr>
          <w:rFonts w:ascii="Arial" w:hAnsi="Arial" w:cs="Arial"/>
          <w:b/>
          <w:bCs/>
          <w:color w:val="1F497D" w:themeColor="text2"/>
          <w:sz w:val="32"/>
          <w:szCs w:val="32"/>
        </w:rPr>
      </w:pPr>
      <w:proofErr w:type="spellStart"/>
      <w:r w:rsidRPr="00C629C3">
        <w:rPr>
          <w:rFonts w:ascii="Arial" w:hAnsi="Arial" w:cs="Arial"/>
          <w:b/>
          <w:bCs/>
          <w:color w:val="1F497D" w:themeColor="text2"/>
          <w:sz w:val="32"/>
          <w:szCs w:val="32"/>
        </w:rPr>
        <w:t>Haloterapia</w:t>
      </w:r>
      <w:proofErr w:type="spellEnd"/>
      <w:r w:rsidRPr="00C629C3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 – </w:t>
      </w:r>
      <w:proofErr w:type="spellStart"/>
      <w:r w:rsidRPr="00C629C3">
        <w:rPr>
          <w:rFonts w:ascii="Arial" w:hAnsi="Arial" w:cs="Arial"/>
          <w:b/>
          <w:bCs/>
          <w:color w:val="1F497D" w:themeColor="text2"/>
          <w:sz w:val="32"/>
          <w:szCs w:val="32"/>
        </w:rPr>
        <w:t>pri</w:t>
      </w:r>
      <w:proofErr w:type="spellEnd"/>
      <w:r w:rsidRPr="00C629C3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 </w:t>
      </w:r>
      <w:proofErr w:type="spellStart"/>
      <w:r w:rsidRPr="00C629C3">
        <w:rPr>
          <w:rFonts w:ascii="Arial" w:hAnsi="Arial" w:cs="Arial"/>
          <w:b/>
          <w:bCs/>
          <w:color w:val="1F497D" w:themeColor="text2"/>
          <w:sz w:val="32"/>
          <w:szCs w:val="32"/>
        </w:rPr>
        <w:t>akých</w:t>
      </w:r>
      <w:proofErr w:type="spellEnd"/>
      <w:r w:rsidRPr="00C629C3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 </w:t>
      </w:r>
      <w:proofErr w:type="spellStart"/>
      <w:r w:rsidRPr="00C629C3">
        <w:rPr>
          <w:rFonts w:ascii="Arial" w:hAnsi="Arial" w:cs="Arial"/>
          <w:b/>
          <w:bCs/>
          <w:color w:val="1F497D" w:themeColor="text2"/>
          <w:sz w:val="32"/>
          <w:szCs w:val="32"/>
        </w:rPr>
        <w:t>ochoreniach</w:t>
      </w:r>
      <w:proofErr w:type="spellEnd"/>
      <w:r w:rsidRPr="00C629C3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 </w:t>
      </w:r>
      <w:proofErr w:type="spellStart"/>
      <w:r w:rsidRPr="00C629C3">
        <w:rPr>
          <w:rFonts w:ascii="Arial" w:hAnsi="Arial" w:cs="Arial"/>
          <w:b/>
          <w:bCs/>
          <w:color w:val="1F497D" w:themeColor="text2"/>
          <w:sz w:val="32"/>
          <w:szCs w:val="32"/>
        </w:rPr>
        <w:t>pomáha</w:t>
      </w:r>
      <w:proofErr w:type="spellEnd"/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2886"/>
        <w:gridCol w:w="3198"/>
      </w:tblGrid>
      <w:tr w:rsidR="00F64CC7" w:rsidRPr="00C629C3" w14:paraId="105F08F6" w14:textId="77777777" w:rsidTr="00F64C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57F437" w14:textId="77777777" w:rsidR="00F64CC7" w:rsidRPr="00C629C3" w:rsidRDefault="00F64CC7" w:rsidP="00F64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</w:pPr>
            <w:proofErr w:type="spellStart"/>
            <w:r w:rsidRPr="00C629C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40B633" w14:textId="77777777" w:rsidR="00F64CC7" w:rsidRPr="00C629C3" w:rsidRDefault="00F64CC7" w:rsidP="00F64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</w:pPr>
            <w:proofErr w:type="spellStart"/>
            <w:r w:rsidRPr="00C629C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  <w:t>Ochorenie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9AA2A9" w14:textId="77777777" w:rsidR="00F64CC7" w:rsidRPr="00C629C3" w:rsidRDefault="00F64CC7" w:rsidP="00F64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  <w:t xml:space="preserve">Účinek </w:t>
            </w:r>
            <w:proofErr w:type="spellStart"/>
            <w:r w:rsidRPr="00C629C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  <w:t>haloterapie</w:t>
            </w:r>
            <w:proofErr w:type="spellEnd"/>
          </w:p>
        </w:tc>
      </w:tr>
      <w:tr w:rsidR="00F64CC7" w:rsidRPr="00C629C3" w14:paraId="77C5B42B" w14:textId="77777777" w:rsidTr="00F64C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7777F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Dýchacie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ochorenia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E00A78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astma (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detská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aj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dospelá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7FE746F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Zlepšuje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dýchacie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funkcie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,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zmierňuje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zápal,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uľahčuje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dýchanie</w:t>
            </w:r>
            <w:proofErr w:type="spellEnd"/>
          </w:p>
        </w:tc>
      </w:tr>
      <w:tr w:rsidR="00F64CC7" w:rsidRPr="00C629C3" w14:paraId="54FF80AD" w14:textId="77777777" w:rsidTr="00F64C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DBA8C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Dýchacie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ochorenia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0A807A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alergická nádcha (senná nádcha)</w:t>
            </w:r>
          </w:p>
        </w:tc>
        <w:tc>
          <w:tcPr>
            <w:tcW w:w="0" w:type="auto"/>
            <w:vAlign w:val="center"/>
            <w:hideMark/>
          </w:tcPr>
          <w:p w14:paraId="59EF8649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Redukuje zápal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slizníc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a alergické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prejavy</w:t>
            </w:r>
            <w:proofErr w:type="spellEnd"/>
          </w:p>
        </w:tc>
      </w:tr>
      <w:tr w:rsidR="00F64CC7" w:rsidRPr="00C629C3" w14:paraId="078FF7C5" w14:textId="77777777" w:rsidTr="00F64C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844BD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Dýchacie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ochorenia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71E2FA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chronická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bronchitída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1D3BE8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Uvoľňuje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hlien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, zlepšuje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prieduškovú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drenáž</w:t>
            </w:r>
          </w:p>
        </w:tc>
      </w:tr>
      <w:tr w:rsidR="00F64CC7" w:rsidRPr="00C629C3" w14:paraId="7C86B9D7" w14:textId="77777777" w:rsidTr="00F64C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0F4CB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Dýchacie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ochorenia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5BDA60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zápal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priedušiek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D56B6B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Podporuje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regeneráciu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slizníc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a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zmierňuje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zápal</w:t>
            </w:r>
          </w:p>
        </w:tc>
      </w:tr>
      <w:tr w:rsidR="00F64CC7" w:rsidRPr="00C629C3" w14:paraId="5A56C26E" w14:textId="77777777" w:rsidTr="00F64C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4625E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Dýchacie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ochorenia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8E9453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zápal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dutín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(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sinusitída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2DD2EBC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Uľahčuje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odtok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hlienu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,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znižuje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opuch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slizníc</w:t>
            </w:r>
            <w:proofErr w:type="spellEnd"/>
          </w:p>
        </w:tc>
      </w:tr>
      <w:tr w:rsidR="00F64CC7" w:rsidRPr="00C629C3" w14:paraId="517CA744" w14:textId="77777777" w:rsidTr="00F64C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DD186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Dýchacie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ochorenia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0BDA2C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chronická nádcha</w:t>
            </w:r>
          </w:p>
        </w:tc>
        <w:tc>
          <w:tcPr>
            <w:tcW w:w="0" w:type="auto"/>
            <w:vAlign w:val="center"/>
            <w:hideMark/>
          </w:tcPr>
          <w:p w14:paraId="26BD9151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Zmierňuje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upchatie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nosa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a podporuje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čistenie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dýchacích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ciest</w:t>
            </w:r>
            <w:proofErr w:type="spellEnd"/>
          </w:p>
        </w:tc>
      </w:tr>
      <w:tr w:rsidR="00F64CC7" w:rsidRPr="00C629C3" w14:paraId="10FB0575" w14:textId="77777777" w:rsidTr="00F64C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9C98D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Dýchacie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ochorenia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25E4A2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zápal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hrtana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a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priedušnice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C126D1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Podporuje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hojenie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slizníc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a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zmierňuje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podráždenie</w:t>
            </w:r>
            <w:proofErr w:type="spellEnd"/>
          </w:p>
        </w:tc>
      </w:tr>
      <w:tr w:rsidR="00F64CC7" w:rsidRPr="00C629C3" w14:paraId="7C3B5146" w14:textId="77777777" w:rsidTr="00F64C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D11B4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Dýchacie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ochorenia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6CE2B5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CHOCHP</w:t>
            </w:r>
          </w:p>
        </w:tc>
        <w:tc>
          <w:tcPr>
            <w:tcW w:w="0" w:type="auto"/>
            <w:vAlign w:val="center"/>
            <w:hideMark/>
          </w:tcPr>
          <w:p w14:paraId="4D421C0F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Zlepšuje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ventiláciu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pľúc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a podporuje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vykašliavanie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hlienu</w:t>
            </w:r>
            <w:proofErr w:type="spellEnd"/>
          </w:p>
        </w:tc>
      </w:tr>
      <w:tr w:rsidR="00F64CC7" w:rsidRPr="00C629C3" w14:paraId="24EC14EF" w14:textId="77777777" w:rsidTr="00F64C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9E4DE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Dýchacie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ochorenia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BDC4A2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dýchavičnosť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po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prekonaní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COVID-19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alebo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chrípky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2D463B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Podporuje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regeneráciu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dýchacích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ciest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a zvyšuje kapacitu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pľúc</w:t>
            </w:r>
            <w:proofErr w:type="spellEnd"/>
          </w:p>
        </w:tc>
      </w:tr>
      <w:tr w:rsidR="00F64CC7" w:rsidRPr="00C629C3" w14:paraId="4EBAE7ED" w14:textId="77777777" w:rsidTr="00F64C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BE3F4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Dýchacie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ochorenia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94B3EC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kašeľ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,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dusenie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,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zahlienenie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C74BFC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Uvoľňuje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dýchacie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cesty a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zmierňuje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symptómy</w:t>
            </w:r>
            <w:proofErr w:type="spellEnd"/>
          </w:p>
        </w:tc>
      </w:tr>
      <w:tr w:rsidR="00F64CC7" w:rsidRPr="00C629C3" w14:paraId="18327F39" w14:textId="77777777" w:rsidTr="00F64C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03FB8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Kožné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ochorenia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7960C4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atopický ekzém</w:t>
            </w:r>
          </w:p>
        </w:tc>
        <w:tc>
          <w:tcPr>
            <w:tcW w:w="0" w:type="auto"/>
            <w:vAlign w:val="center"/>
            <w:hideMark/>
          </w:tcPr>
          <w:p w14:paraId="218220D6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Znižuje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zápal pokožky, zlepšuje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hydratáciu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a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regeneráciu</w:t>
            </w:r>
            <w:proofErr w:type="spellEnd"/>
          </w:p>
        </w:tc>
      </w:tr>
      <w:tr w:rsidR="00F64CC7" w:rsidRPr="00C629C3" w14:paraId="27366676" w14:textId="77777777" w:rsidTr="00F64C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75A23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Kožné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ochorenia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59E5E8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psoriáza (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lupienka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3D5AC0E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Podporuje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hojenie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a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zmierňuje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šupinatenie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pokožky</w:t>
            </w:r>
          </w:p>
        </w:tc>
      </w:tr>
      <w:tr w:rsidR="00F64CC7" w:rsidRPr="00C629C3" w14:paraId="2987287E" w14:textId="77777777" w:rsidTr="00F64C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57A62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lastRenderedPageBreak/>
              <w:t xml:space="preserve">Kožné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ochorenia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34E051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akné</w:t>
            </w:r>
          </w:p>
        </w:tc>
        <w:tc>
          <w:tcPr>
            <w:tcW w:w="0" w:type="auto"/>
            <w:vAlign w:val="center"/>
            <w:hideMark/>
          </w:tcPr>
          <w:p w14:paraId="358E2751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Antibakteriálny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efekt,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zmierňuje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zápal a čistí pokožku</w:t>
            </w:r>
          </w:p>
        </w:tc>
      </w:tr>
      <w:tr w:rsidR="00F64CC7" w:rsidRPr="00C629C3" w14:paraId="07421053" w14:textId="77777777" w:rsidTr="00F64C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929FD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Kožné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ochorenia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3C9BEF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dermatitída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37158A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Upokojuje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podráždenú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pokožku a podporuje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regeneráciu</w:t>
            </w:r>
            <w:proofErr w:type="spellEnd"/>
          </w:p>
        </w:tc>
      </w:tr>
      <w:tr w:rsidR="00F64CC7" w:rsidRPr="00C629C3" w14:paraId="1ABF2896" w14:textId="77777777" w:rsidTr="00F64C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8F4AE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Kožné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ochorenia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4F775A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plesňové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ochorenia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pokožky</w:t>
            </w:r>
          </w:p>
        </w:tc>
        <w:tc>
          <w:tcPr>
            <w:tcW w:w="0" w:type="auto"/>
            <w:vAlign w:val="center"/>
            <w:hideMark/>
          </w:tcPr>
          <w:p w14:paraId="5EA27DC0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Pomáha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redukovať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zápal a podporuje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hojenie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infekcie</w:t>
            </w:r>
            <w:proofErr w:type="spellEnd"/>
          </w:p>
        </w:tc>
      </w:tr>
      <w:tr w:rsidR="00F64CC7" w:rsidRPr="00C629C3" w14:paraId="67664D89" w14:textId="77777777" w:rsidTr="00F64C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4C34E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Psychosomatické a všeobecné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ťažkosti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4565BF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stres a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napätie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5D2521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Uvoľňuje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telo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, podporuje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relaxáciu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a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znižuje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napätie</w:t>
            </w:r>
            <w:proofErr w:type="spellEnd"/>
          </w:p>
        </w:tc>
      </w:tr>
      <w:tr w:rsidR="00F64CC7" w:rsidRPr="00C629C3" w14:paraId="57E0DF10" w14:textId="77777777" w:rsidTr="00F64C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965D9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Psychosomatické a všeobecné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ťažkosti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8510F3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poruchy spánku</w:t>
            </w:r>
          </w:p>
        </w:tc>
        <w:tc>
          <w:tcPr>
            <w:tcW w:w="0" w:type="auto"/>
            <w:vAlign w:val="center"/>
            <w:hideMark/>
          </w:tcPr>
          <w:p w14:paraId="2CE7E8F6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Podporuje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hlboký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a pokojný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spánok</w:t>
            </w:r>
            <w:proofErr w:type="spellEnd"/>
          </w:p>
        </w:tc>
      </w:tr>
      <w:tr w:rsidR="00F64CC7" w:rsidRPr="00C629C3" w14:paraId="434A12AB" w14:textId="77777777" w:rsidTr="00F64C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A3D68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Psychosomatické a všeobecné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ťažkosti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729B65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vyčerpanie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, únava</w:t>
            </w:r>
          </w:p>
        </w:tc>
        <w:tc>
          <w:tcPr>
            <w:tcW w:w="0" w:type="auto"/>
            <w:vAlign w:val="center"/>
            <w:hideMark/>
          </w:tcPr>
          <w:p w14:paraId="22C038A7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Zvyšuje vitalitu a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regeneráciu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organizmu</w:t>
            </w:r>
          </w:p>
        </w:tc>
      </w:tr>
      <w:tr w:rsidR="00F64CC7" w:rsidRPr="00C629C3" w14:paraId="5A9FE57D" w14:textId="77777777" w:rsidTr="00F64C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B0636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Psychosomatické a všeobecné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ťažkosti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EA0229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oslabená imunita</w:t>
            </w:r>
          </w:p>
        </w:tc>
        <w:tc>
          <w:tcPr>
            <w:tcW w:w="0" w:type="auto"/>
            <w:vAlign w:val="center"/>
            <w:hideMark/>
          </w:tcPr>
          <w:p w14:paraId="4C61AFBE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Stimuluje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imunitný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systém a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obranyschopnosť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tela</w:t>
            </w:r>
            <w:proofErr w:type="spellEnd"/>
          </w:p>
        </w:tc>
      </w:tr>
      <w:tr w:rsidR="00F64CC7" w:rsidRPr="00C629C3" w14:paraId="3356AE48" w14:textId="77777777" w:rsidTr="00F64C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3C19B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Psychosomatické a všeobecné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ťažkosti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971EF1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chronické zápaly</w:t>
            </w:r>
          </w:p>
        </w:tc>
        <w:tc>
          <w:tcPr>
            <w:tcW w:w="0" w:type="auto"/>
            <w:vAlign w:val="center"/>
            <w:hideMark/>
          </w:tcPr>
          <w:p w14:paraId="478ACFE7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Podporuje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hojenie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a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zmierňuje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zápalové procesy</w:t>
            </w:r>
          </w:p>
        </w:tc>
      </w:tr>
      <w:tr w:rsidR="00F64CC7" w:rsidRPr="00C629C3" w14:paraId="09914F6D" w14:textId="77777777" w:rsidTr="00F64C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8C013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Psychosomatické a všeobecné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ťažkosti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9D4A0F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rekonvalescencia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po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ochoreniach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dýchacích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ciest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2EDAEA" w14:textId="77777777" w:rsidR="00F64CC7" w:rsidRPr="00C629C3" w:rsidRDefault="00F64CC7" w:rsidP="00F64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Urýchľuje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obnovu dýchacích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ciest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a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celkovú</w:t>
            </w:r>
            <w:proofErr w:type="spellEnd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629C3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regeneráciu</w:t>
            </w:r>
            <w:proofErr w:type="spellEnd"/>
          </w:p>
        </w:tc>
      </w:tr>
    </w:tbl>
    <w:p w14:paraId="5DFB32B0" w14:textId="08AB53B9" w:rsidR="00D37ADE" w:rsidRPr="00C629C3" w:rsidRDefault="008F1F9D">
      <w:pPr>
        <w:rPr>
          <w:rFonts w:ascii="Arial" w:hAnsi="Arial" w:cs="Arial"/>
          <w:sz w:val="24"/>
          <w:szCs w:val="24"/>
        </w:rPr>
      </w:pPr>
      <w:r w:rsidRPr="00C629C3">
        <w:rPr>
          <w:rFonts w:ascii="Arial" w:hAnsi="Arial" w:cs="Arial"/>
          <w:sz w:val="24"/>
          <w:szCs w:val="24"/>
        </w:rPr>
        <w:br/>
      </w:r>
      <w:r w:rsidRPr="00C629C3">
        <w:rPr>
          <w:rFonts w:ascii="Arial" w:hAnsi="Arial" w:cs="Arial"/>
          <w:sz w:val="24"/>
          <w:szCs w:val="24"/>
        </w:rPr>
        <w:br/>
      </w:r>
    </w:p>
    <w:p w14:paraId="05F95B14" w14:textId="77777777" w:rsidR="002535A1" w:rsidRPr="00C629C3" w:rsidRDefault="002535A1">
      <w:pPr>
        <w:rPr>
          <w:rFonts w:ascii="Arial" w:hAnsi="Arial" w:cs="Arial"/>
          <w:sz w:val="24"/>
          <w:szCs w:val="24"/>
        </w:rPr>
      </w:pPr>
    </w:p>
    <w:p w14:paraId="74CFCA35" w14:textId="77777777" w:rsidR="002535A1" w:rsidRPr="00C629C3" w:rsidRDefault="002535A1">
      <w:pPr>
        <w:rPr>
          <w:rFonts w:ascii="Arial" w:hAnsi="Arial" w:cs="Arial"/>
          <w:sz w:val="24"/>
          <w:szCs w:val="24"/>
        </w:rPr>
      </w:pPr>
    </w:p>
    <w:p w14:paraId="27EB9372" w14:textId="7D49FDCE" w:rsidR="002535A1" w:rsidRPr="00C629C3" w:rsidRDefault="001F0B1D" w:rsidP="00C11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cs-CZ"/>
        </w:rPr>
      </w:pPr>
      <w:proofErr w:type="spellStart"/>
      <w:r w:rsidRPr="00C629C3">
        <w:rPr>
          <w:rFonts w:ascii="Arial" w:hAnsi="Arial" w:cs="Arial"/>
          <w:b/>
          <w:bCs/>
          <w:color w:val="4B4B4B"/>
          <w:sz w:val="24"/>
          <w:szCs w:val="24"/>
        </w:rPr>
        <w:t>Haloterapia</w:t>
      </w:r>
      <w:proofErr w:type="spellEnd"/>
      <w:r w:rsidRPr="00C629C3">
        <w:rPr>
          <w:rFonts w:ascii="Arial" w:hAnsi="Arial" w:cs="Arial"/>
          <w:b/>
          <w:bCs/>
          <w:color w:val="4B4B4B"/>
          <w:sz w:val="24"/>
          <w:szCs w:val="24"/>
        </w:rPr>
        <w:t xml:space="preserve"> v </w:t>
      </w:r>
      <w:proofErr w:type="spellStart"/>
      <w:r w:rsidRPr="00C629C3">
        <w:rPr>
          <w:rFonts w:ascii="Arial" w:hAnsi="Arial" w:cs="Arial"/>
          <w:b/>
          <w:bCs/>
          <w:color w:val="4B4B4B"/>
          <w:sz w:val="24"/>
          <w:szCs w:val="24"/>
        </w:rPr>
        <w:t>haloterapeutických</w:t>
      </w:r>
      <w:proofErr w:type="spellEnd"/>
      <w:r w:rsidRPr="00C629C3">
        <w:rPr>
          <w:rFonts w:ascii="Arial" w:hAnsi="Arial" w:cs="Arial"/>
          <w:b/>
          <w:bCs/>
          <w:color w:val="4B4B4B"/>
          <w:sz w:val="24"/>
          <w:szCs w:val="24"/>
        </w:rPr>
        <w:t xml:space="preserve"> infra </w:t>
      </w:r>
      <w:proofErr w:type="spellStart"/>
      <w:r w:rsidRPr="00C629C3">
        <w:rPr>
          <w:rFonts w:ascii="Arial" w:hAnsi="Arial" w:cs="Arial"/>
          <w:b/>
          <w:bCs/>
          <w:color w:val="4B4B4B"/>
          <w:sz w:val="24"/>
          <w:szCs w:val="24"/>
        </w:rPr>
        <w:t>soľných</w:t>
      </w:r>
      <w:proofErr w:type="spellEnd"/>
      <w:r w:rsidRPr="00C629C3">
        <w:rPr>
          <w:rFonts w:ascii="Arial" w:hAnsi="Arial" w:cs="Arial"/>
          <w:b/>
          <w:bCs/>
          <w:color w:val="4B4B4B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b/>
          <w:bCs/>
          <w:color w:val="4B4B4B"/>
          <w:sz w:val="24"/>
          <w:szCs w:val="24"/>
        </w:rPr>
        <w:t>miestnostiach</w:t>
      </w:r>
      <w:proofErr w:type="spellEnd"/>
      <w:r w:rsidRPr="00C629C3">
        <w:rPr>
          <w:rFonts w:ascii="Arial" w:hAnsi="Arial" w:cs="Arial"/>
          <w:b/>
          <w:bCs/>
          <w:color w:val="4B4B4B"/>
          <w:sz w:val="24"/>
          <w:szCs w:val="24"/>
        </w:rPr>
        <w:t xml:space="preserve"> a </w:t>
      </w:r>
      <w:proofErr w:type="spellStart"/>
      <w:r w:rsidRPr="00C629C3">
        <w:rPr>
          <w:rFonts w:ascii="Arial" w:hAnsi="Arial" w:cs="Arial"/>
          <w:b/>
          <w:bCs/>
          <w:color w:val="4B4B4B"/>
          <w:sz w:val="24"/>
          <w:szCs w:val="24"/>
        </w:rPr>
        <w:t>soľných</w:t>
      </w:r>
      <w:proofErr w:type="spellEnd"/>
      <w:r w:rsidRPr="00C629C3">
        <w:rPr>
          <w:rFonts w:ascii="Arial" w:hAnsi="Arial" w:cs="Arial"/>
          <w:b/>
          <w:bCs/>
          <w:color w:val="4B4B4B"/>
          <w:sz w:val="24"/>
          <w:szCs w:val="24"/>
        </w:rPr>
        <w:t xml:space="preserve"> infra </w:t>
      </w:r>
      <w:proofErr w:type="spellStart"/>
      <w:r w:rsidRPr="00C629C3">
        <w:rPr>
          <w:rFonts w:ascii="Arial" w:hAnsi="Arial" w:cs="Arial"/>
          <w:b/>
          <w:bCs/>
          <w:color w:val="4B4B4B"/>
          <w:sz w:val="24"/>
          <w:szCs w:val="24"/>
        </w:rPr>
        <w:t>moduloch</w:t>
      </w:r>
      <w:proofErr w:type="spellEnd"/>
      <w:r w:rsidRPr="00C629C3">
        <w:rPr>
          <w:rFonts w:ascii="Arial" w:hAnsi="Arial" w:cs="Arial"/>
          <w:b/>
          <w:bCs/>
          <w:color w:val="4B4B4B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b/>
          <w:bCs/>
          <w:color w:val="4B4B4B"/>
          <w:sz w:val="24"/>
          <w:szCs w:val="24"/>
        </w:rPr>
        <w:t>sa</w:t>
      </w:r>
      <w:proofErr w:type="spellEnd"/>
      <w:r w:rsidRPr="00C629C3">
        <w:rPr>
          <w:rFonts w:ascii="Arial" w:hAnsi="Arial" w:cs="Arial"/>
          <w:b/>
          <w:bCs/>
          <w:color w:val="4B4B4B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b/>
          <w:bCs/>
          <w:color w:val="4B4B4B"/>
          <w:sz w:val="24"/>
          <w:szCs w:val="24"/>
        </w:rPr>
        <w:t>neodporúča</w:t>
      </w:r>
      <w:proofErr w:type="spellEnd"/>
      <w:r w:rsidRPr="00C629C3">
        <w:rPr>
          <w:rFonts w:ascii="Arial" w:hAnsi="Arial" w:cs="Arial"/>
          <w:b/>
          <w:bCs/>
          <w:color w:val="4B4B4B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b/>
          <w:bCs/>
          <w:color w:val="4B4B4B"/>
          <w:sz w:val="24"/>
          <w:szCs w:val="24"/>
        </w:rPr>
        <w:t>pri</w:t>
      </w:r>
      <w:proofErr w:type="spellEnd"/>
      <w:r w:rsidRPr="00C629C3">
        <w:rPr>
          <w:rFonts w:ascii="Arial" w:hAnsi="Arial" w:cs="Arial"/>
          <w:b/>
          <w:bCs/>
          <w:color w:val="4B4B4B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b/>
          <w:bCs/>
          <w:color w:val="4B4B4B"/>
          <w:sz w:val="24"/>
          <w:szCs w:val="24"/>
        </w:rPr>
        <w:t>nasledujúcich</w:t>
      </w:r>
      <w:proofErr w:type="spellEnd"/>
      <w:r w:rsidRPr="00C629C3">
        <w:rPr>
          <w:rFonts w:ascii="Arial" w:hAnsi="Arial" w:cs="Arial"/>
          <w:b/>
          <w:bCs/>
          <w:color w:val="4B4B4B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b/>
          <w:bCs/>
          <w:color w:val="4B4B4B"/>
          <w:sz w:val="24"/>
          <w:szCs w:val="24"/>
        </w:rPr>
        <w:t>stavoch</w:t>
      </w:r>
      <w:proofErr w:type="spellEnd"/>
      <w:r w:rsidRPr="00C629C3">
        <w:rPr>
          <w:rFonts w:ascii="Arial" w:hAnsi="Arial" w:cs="Arial"/>
          <w:b/>
          <w:bCs/>
          <w:color w:val="4B4B4B"/>
          <w:sz w:val="24"/>
          <w:szCs w:val="24"/>
        </w:rPr>
        <w:t xml:space="preserve"> </w:t>
      </w:r>
      <w:proofErr w:type="gramStart"/>
      <w:r w:rsidRPr="00C629C3">
        <w:rPr>
          <w:rFonts w:ascii="Arial" w:hAnsi="Arial" w:cs="Arial"/>
          <w:b/>
          <w:bCs/>
          <w:color w:val="4B4B4B"/>
          <w:sz w:val="24"/>
          <w:szCs w:val="24"/>
        </w:rPr>
        <w:t>a</w:t>
      </w:r>
      <w:proofErr w:type="gramEnd"/>
      <w:r w:rsidRPr="00C629C3">
        <w:rPr>
          <w:rFonts w:ascii="Arial" w:hAnsi="Arial" w:cs="Arial"/>
          <w:b/>
          <w:bCs/>
          <w:color w:val="4B4B4B"/>
          <w:sz w:val="24"/>
          <w:szCs w:val="24"/>
        </w:rPr>
        <w:t xml:space="preserve"> </w:t>
      </w:r>
      <w:proofErr w:type="spellStart"/>
      <w:r w:rsidRPr="00C629C3">
        <w:rPr>
          <w:rFonts w:ascii="Arial" w:hAnsi="Arial" w:cs="Arial"/>
          <w:b/>
          <w:bCs/>
          <w:color w:val="4B4B4B"/>
          <w:sz w:val="24"/>
          <w:szCs w:val="24"/>
        </w:rPr>
        <w:t>ochoreniach</w:t>
      </w:r>
      <w:proofErr w:type="spellEnd"/>
      <w:r w:rsidR="002535A1" w:rsidRPr="00C629C3">
        <w:rPr>
          <w:rFonts w:ascii="Arial" w:hAnsi="Arial" w:cs="Arial"/>
          <w:sz w:val="24"/>
          <w:szCs w:val="24"/>
          <w:lang w:val="cs-CZ"/>
        </w:rPr>
        <w:t>​</w:t>
      </w:r>
    </w:p>
    <w:p w14:paraId="13844266" w14:textId="77777777" w:rsidR="002535A1" w:rsidRPr="00C629C3" w:rsidRDefault="002535A1" w:rsidP="00A5351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Arial" w:hAnsi="Arial" w:cs="Arial"/>
          <w:lang w:val="cs-CZ"/>
        </w:rPr>
      </w:pPr>
      <w:proofErr w:type="spellStart"/>
      <w:r w:rsidRPr="00C629C3">
        <w:rPr>
          <w:rFonts w:ascii="Arial" w:hAnsi="Arial" w:cs="Arial"/>
          <w:lang w:val="cs-CZ"/>
        </w:rPr>
        <w:t>Ťažká</w:t>
      </w:r>
      <w:proofErr w:type="spellEnd"/>
      <w:r w:rsidRPr="00C629C3">
        <w:rPr>
          <w:rFonts w:ascii="Arial" w:hAnsi="Arial" w:cs="Arial"/>
          <w:lang w:val="cs-CZ"/>
        </w:rPr>
        <w:t xml:space="preserve"> </w:t>
      </w:r>
      <w:proofErr w:type="spellStart"/>
      <w:r w:rsidRPr="00C629C3">
        <w:rPr>
          <w:rFonts w:ascii="Arial" w:hAnsi="Arial" w:cs="Arial"/>
          <w:lang w:val="cs-CZ"/>
        </w:rPr>
        <w:t>hypertenzia</w:t>
      </w:r>
      <w:proofErr w:type="spellEnd"/>
    </w:p>
    <w:p w14:paraId="53F40F8E" w14:textId="77777777" w:rsidR="002535A1" w:rsidRPr="00C629C3" w:rsidRDefault="002535A1" w:rsidP="00A5351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Arial" w:hAnsi="Arial" w:cs="Arial"/>
          <w:lang w:val="cs-CZ"/>
        </w:rPr>
      </w:pPr>
      <w:proofErr w:type="spellStart"/>
      <w:r w:rsidRPr="00C629C3">
        <w:rPr>
          <w:rFonts w:ascii="Arial" w:hAnsi="Arial" w:cs="Arial"/>
          <w:lang w:val="cs-CZ"/>
        </w:rPr>
        <w:t>Recidivujúce</w:t>
      </w:r>
      <w:proofErr w:type="spellEnd"/>
      <w:r w:rsidRPr="00C629C3">
        <w:rPr>
          <w:rFonts w:ascii="Arial" w:hAnsi="Arial" w:cs="Arial"/>
          <w:lang w:val="cs-CZ"/>
        </w:rPr>
        <w:t xml:space="preserve"> a </w:t>
      </w:r>
      <w:proofErr w:type="spellStart"/>
      <w:r w:rsidRPr="00C629C3">
        <w:rPr>
          <w:rFonts w:ascii="Arial" w:hAnsi="Arial" w:cs="Arial"/>
          <w:lang w:val="cs-CZ"/>
        </w:rPr>
        <w:t>masívne</w:t>
      </w:r>
      <w:proofErr w:type="spellEnd"/>
      <w:r w:rsidRPr="00C629C3">
        <w:rPr>
          <w:rFonts w:ascii="Arial" w:hAnsi="Arial" w:cs="Arial"/>
          <w:lang w:val="cs-CZ"/>
        </w:rPr>
        <w:t xml:space="preserve"> </w:t>
      </w:r>
      <w:proofErr w:type="spellStart"/>
      <w:r w:rsidRPr="00C629C3">
        <w:rPr>
          <w:rFonts w:ascii="Arial" w:hAnsi="Arial" w:cs="Arial"/>
          <w:lang w:val="cs-CZ"/>
        </w:rPr>
        <w:t>krvácanie</w:t>
      </w:r>
      <w:proofErr w:type="spellEnd"/>
      <w:r w:rsidRPr="00C629C3">
        <w:rPr>
          <w:rFonts w:ascii="Arial" w:hAnsi="Arial" w:cs="Arial"/>
          <w:lang w:val="cs-CZ"/>
        </w:rPr>
        <w:t xml:space="preserve"> </w:t>
      </w:r>
      <w:proofErr w:type="spellStart"/>
      <w:r w:rsidRPr="00C629C3">
        <w:rPr>
          <w:rFonts w:ascii="Arial" w:hAnsi="Arial" w:cs="Arial"/>
          <w:lang w:val="cs-CZ"/>
        </w:rPr>
        <w:t>akéhokoľvek</w:t>
      </w:r>
      <w:proofErr w:type="spellEnd"/>
      <w:r w:rsidRPr="00C629C3">
        <w:rPr>
          <w:rFonts w:ascii="Arial" w:hAnsi="Arial" w:cs="Arial"/>
          <w:lang w:val="cs-CZ"/>
        </w:rPr>
        <w:t xml:space="preserve"> druhu</w:t>
      </w:r>
    </w:p>
    <w:p w14:paraId="5505A5E2" w14:textId="77777777" w:rsidR="002535A1" w:rsidRPr="00C629C3" w:rsidRDefault="002535A1" w:rsidP="00A5351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Arial" w:hAnsi="Arial" w:cs="Arial"/>
          <w:lang w:val="cs-CZ"/>
        </w:rPr>
      </w:pPr>
      <w:proofErr w:type="spellStart"/>
      <w:r w:rsidRPr="00C629C3">
        <w:rPr>
          <w:rFonts w:ascii="Arial" w:hAnsi="Arial" w:cs="Arial"/>
          <w:lang w:val="cs-CZ"/>
        </w:rPr>
        <w:t>Krvné</w:t>
      </w:r>
      <w:proofErr w:type="spellEnd"/>
      <w:r w:rsidRPr="00C629C3">
        <w:rPr>
          <w:rFonts w:ascii="Arial" w:hAnsi="Arial" w:cs="Arial"/>
          <w:lang w:val="cs-CZ"/>
        </w:rPr>
        <w:t xml:space="preserve"> choroby v </w:t>
      </w:r>
      <w:proofErr w:type="spellStart"/>
      <w:r w:rsidRPr="00C629C3">
        <w:rPr>
          <w:rFonts w:ascii="Arial" w:hAnsi="Arial" w:cs="Arial"/>
          <w:lang w:val="cs-CZ"/>
        </w:rPr>
        <w:t>akútnom</w:t>
      </w:r>
      <w:proofErr w:type="spellEnd"/>
      <w:r w:rsidRPr="00C629C3">
        <w:rPr>
          <w:rFonts w:ascii="Arial" w:hAnsi="Arial" w:cs="Arial"/>
          <w:lang w:val="cs-CZ"/>
        </w:rPr>
        <w:t xml:space="preserve"> </w:t>
      </w:r>
      <w:proofErr w:type="spellStart"/>
      <w:r w:rsidRPr="00C629C3">
        <w:rPr>
          <w:rFonts w:ascii="Arial" w:hAnsi="Arial" w:cs="Arial"/>
          <w:lang w:val="cs-CZ"/>
        </w:rPr>
        <w:t>štádiu</w:t>
      </w:r>
      <w:proofErr w:type="spellEnd"/>
    </w:p>
    <w:p w14:paraId="54B9AD23" w14:textId="77777777" w:rsidR="002535A1" w:rsidRPr="00C629C3" w:rsidRDefault="002535A1" w:rsidP="00A5351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Arial" w:hAnsi="Arial" w:cs="Arial"/>
          <w:lang w:val="cs-CZ"/>
        </w:rPr>
      </w:pPr>
      <w:proofErr w:type="spellStart"/>
      <w:r w:rsidRPr="00C629C3">
        <w:rPr>
          <w:rFonts w:ascii="Arial" w:hAnsi="Arial" w:cs="Arial"/>
          <w:lang w:val="cs-CZ"/>
        </w:rPr>
        <w:t>Akútne</w:t>
      </w:r>
      <w:proofErr w:type="spellEnd"/>
      <w:r w:rsidRPr="00C629C3">
        <w:rPr>
          <w:rFonts w:ascii="Arial" w:hAnsi="Arial" w:cs="Arial"/>
          <w:lang w:val="cs-CZ"/>
        </w:rPr>
        <w:t xml:space="preserve"> </w:t>
      </w:r>
      <w:proofErr w:type="spellStart"/>
      <w:r w:rsidRPr="00C629C3">
        <w:rPr>
          <w:rFonts w:ascii="Arial" w:hAnsi="Arial" w:cs="Arial"/>
          <w:lang w:val="cs-CZ"/>
        </w:rPr>
        <w:t>štádiá</w:t>
      </w:r>
      <w:proofErr w:type="spellEnd"/>
      <w:r w:rsidRPr="00C629C3">
        <w:rPr>
          <w:rFonts w:ascii="Arial" w:hAnsi="Arial" w:cs="Arial"/>
          <w:lang w:val="cs-CZ"/>
        </w:rPr>
        <w:t xml:space="preserve"> </w:t>
      </w:r>
      <w:proofErr w:type="spellStart"/>
      <w:r w:rsidRPr="00C629C3">
        <w:rPr>
          <w:rFonts w:ascii="Arial" w:hAnsi="Arial" w:cs="Arial"/>
          <w:lang w:val="cs-CZ"/>
        </w:rPr>
        <w:t>respiračných</w:t>
      </w:r>
      <w:proofErr w:type="spellEnd"/>
      <w:r w:rsidRPr="00C629C3">
        <w:rPr>
          <w:rFonts w:ascii="Arial" w:hAnsi="Arial" w:cs="Arial"/>
          <w:lang w:val="cs-CZ"/>
        </w:rPr>
        <w:t xml:space="preserve"> </w:t>
      </w:r>
      <w:proofErr w:type="spellStart"/>
      <w:r w:rsidRPr="00C629C3">
        <w:rPr>
          <w:rFonts w:ascii="Arial" w:hAnsi="Arial" w:cs="Arial"/>
          <w:lang w:val="cs-CZ"/>
        </w:rPr>
        <w:t>ochorení</w:t>
      </w:r>
      <w:proofErr w:type="spellEnd"/>
    </w:p>
    <w:p w14:paraId="7233EFFA" w14:textId="5D685E8D" w:rsidR="002535A1" w:rsidRPr="00C629C3" w:rsidRDefault="002535A1" w:rsidP="00A5351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right" w:pos="8640"/>
        </w:tabs>
        <w:rPr>
          <w:rFonts w:ascii="Arial" w:hAnsi="Arial" w:cs="Arial"/>
          <w:lang w:val="cs-CZ"/>
        </w:rPr>
      </w:pPr>
      <w:proofErr w:type="spellStart"/>
      <w:r w:rsidRPr="00C629C3">
        <w:rPr>
          <w:rFonts w:ascii="Arial" w:hAnsi="Arial" w:cs="Arial"/>
          <w:lang w:val="cs-CZ"/>
        </w:rPr>
        <w:t>Ťažké</w:t>
      </w:r>
      <w:proofErr w:type="spellEnd"/>
      <w:r w:rsidRPr="00C629C3">
        <w:rPr>
          <w:rFonts w:ascii="Arial" w:hAnsi="Arial" w:cs="Arial"/>
          <w:lang w:val="cs-CZ"/>
        </w:rPr>
        <w:t xml:space="preserve"> chronické </w:t>
      </w:r>
      <w:proofErr w:type="spellStart"/>
      <w:r w:rsidRPr="00C629C3">
        <w:rPr>
          <w:rFonts w:ascii="Arial" w:hAnsi="Arial" w:cs="Arial"/>
          <w:lang w:val="cs-CZ"/>
        </w:rPr>
        <w:t>respiračné</w:t>
      </w:r>
      <w:proofErr w:type="spellEnd"/>
      <w:r w:rsidRPr="00C629C3">
        <w:rPr>
          <w:rFonts w:ascii="Arial" w:hAnsi="Arial" w:cs="Arial"/>
          <w:lang w:val="cs-CZ"/>
        </w:rPr>
        <w:t xml:space="preserve"> </w:t>
      </w:r>
      <w:proofErr w:type="spellStart"/>
      <w:r w:rsidRPr="00C629C3">
        <w:rPr>
          <w:rFonts w:ascii="Arial" w:hAnsi="Arial" w:cs="Arial"/>
          <w:lang w:val="cs-CZ"/>
        </w:rPr>
        <w:t>zlyhanie</w:t>
      </w:r>
      <w:proofErr w:type="spellEnd"/>
      <w:r w:rsidR="00A53517" w:rsidRPr="00C629C3">
        <w:rPr>
          <w:rFonts w:ascii="Arial" w:hAnsi="Arial" w:cs="Arial"/>
          <w:lang w:val="cs-CZ"/>
        </w:rPr>
        <w:tab/>
      </w:r>
    </w:p>
    <w:p w14:paraId="4D8A48F9" w14:textId="77777777" w:rsidR="002535A1" w:rsidRPr="00C629C3" w:rsidRDefault="002535A1" w:rsidP="00A5351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Arial" w:hAnsi="Arial" w:cs="Arial"/>
          <w:lang w:val="cs-CZ"/>
        </w:rPr>
      </w:pPr>
      <w:proofErr w:type="spellStart"/>
      <w:r w:rsidRPr="00C629C3">
        <w:rPr>
          <w:rFonts w:ascii="Arial" w:hAnsi="Arial" w:cs="Arial"/>
          <w:lang w:val="cs-CZ"/>
        </w:rPr>
        <w:t>Aktívna</w:t>
      </w:r>
      <w:proofErr w:type="spellEnd"/>
      <w:r w:rsidRPr="00C629C3">
        <w:rPr>
          <w:rFonts w:ascii="Arial" w:hAnsi="Arial" w:cs="Arial"/>
          <w:lang w:val="cs-CZ"/>
        </w:rPr>
        <w:t xml:space="preserve"> tuberkulóza</w:t>
      </w:r>
    </w:p>
    <w:p w14:paraId="4D1E5BBD" w14:textId="77777777" w:rsidR="002535A1" w:rsidRPr="00C629C3" w:rsidRDefault="002535A1" w:rsidP="00A5351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Arial" w:hAnsi="Arial" w:cs="Arial"/>
          <w:lang w:val="cs-CZ"/>
        </w:rPr>
      </w:pPr>
      <w:proofErr w:type="spellStart"/>
      <w:r w:rsidRPr="00C629C3">
        <w:rPr>
          <w:rFonts w:ascii="Arial" w:hAnsi="Arial" w:cs="Arial"/>
          <w:lang w:val="cs-CZ"/>
        </w:rPr>
        <w:t>Duševné</w:t>
      </w:r>
      <w:proofErr w:type="spellEnd"/>
      <w:r w:rsidRPr="00C629C3">
        <w:rPr>
          <w:rFonts w:ascii="Arial" w:hAnsi="Arial" w:cs="Arial"/>
          <w:lang w:val="cs-CZ"/>
        </w:rPr>
        <w:t xml:space="preserve"> poruchy a </w:t>
      </w:r>
      <w:proofErr w:type="spellStart"/>
      <w:r w:rsidRPr="00C629C3">
        <w:rPr>
          <w:rFonts w:ascii="Arial" w:hAnsi="Arial" w:cs="Arial"/>
          <w:lang w:val="cs-CZ"/>
        </w:rPr>
        <w:t>všetky</w:t>
      </w:r>
      <w:proofErr w:type="spellEnd"/>
      <w:r w:rsidRPr="00C629C3">
        <w:rPr>
          <w:rFonts w:ascii="Arial" w:hAnsi="Arial" w:cs="Arial"/>
          <w:lang w:val="cs-CZ"/>
        </w:rPr>
        <w:t xml:space="preserve"> druhy </w:t>
      </w:r>
      <w:proofErr w:type="spellStart"/>
      <w:r w:rsidRPr="00C629C3">
        <w:rPr>
          <w:rFonts w:ascii="Arial" w:hAnsi="Arial" w:cs="Arial"/>
          <w:lang w:val="cs-CZ"/>
        </w:rPr>
        <w:t>drogovej</w:t>
      </w:r>
      <w:proofErr w:type="spellEnd"/>
      <w:r w:rsidRPr="00C629C3">
        <w:rPr>
          <w:rFonts w:ascii="Arial" w:hAnsi="Arial" w:cs="Arial"/>
          <w:lang w:val="cs-CZ"/>
        </w:rPr>
        <w:t xml:space="preserve"> závislosti</w:t>
      </w:r>
    </w:p>
    <w:p w14:paraId="20B22EFD" w14:textId="77777777" w:rsidR="002535A1" w:rsidRPr="00C629C3" w:rsidRDefault="002535A1" w:rsidP="00A5351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Arial" w:hAnsi="Arial" w:cs="Arial"/>
          <w:lang w:val="cs-CZ"/>
        </w:rPr>
      </w:pPr>
      <w:proofErr w:type="spellStart"/>
      <w:r w:rsidRPr="00C629C3">
        <w:rPr>
          <w:rFonts w:ascii="Arial" w:hAnsi="Arial" w:cs="Arial"/>
          <w:lang w:val="cs-CZ"/>
        </w:rPr>
        <w:t>Malígne</w:t>
      </w:r>
      <w:proofErr w:type="spellEnd"/>
      <w:r w:rsidRPr="00C629C3">
        <w:rPr>
          <w:rFonts w:ascii="Arial" w:hAnsi="Arial" w:cs="Arial"/>
          <w:lang w:val="cs-CZ"/>
        </w:rPr>
        <w:t xml:space="preserve"> </w:t>
      </w:r>
      <w:proofErr w:type="spellStart"/>
      <w:r w:rsidRPr="00C629C3">
        <w:rPr>
          <w:rFonts w:ascii="Arial" w:hAnsi="Arial" w:cs="Arial"/>
          <w:lang w:val="cs-CZ"/>
        </w:rPr>
        <w:t>ochorenia</w:t>
      </w:r>
      <w:proofErr w:type="spellEnd"/>
    </w:p>
    <w:p w14:paraId="6EC164C4" w14:textId="77777777" w:rsidR="002535A1" w:rsidRPr="00C629C3" w:rsidRDefault="002535A1" w:rsidP="00A5351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Arial" w:hAnsi="Arial" w:cs="Arial"/>
          <w:lang w:val="cs-CZ"/>
        </w:rPr>
      </w:pPr>
      <w:proofErr w:type="spellStart"/>
      <w:r w:rsidRPr="00C629C3">
        <w:rPr>
          <w:rFonts w:ascii="Arial" w:hAnsi="Arial" w:cs="Arial"/>
          <w:lang w:val="cs-CZ"/>
        </w:rPr>
        <w:lastRenderedPageBreak/>
        <w:t>Intoxikácia</w:t>
      </w:r>
      <w:proofErr w:type="spellEnd"/>
    </w:p>
    <w:p w14:paraId="0C43B0A3" w14:textId="77777777" w:rsidR="002535A1" w:rsidRPr="00C629C3" w:rsidRDefault="002535A1" w:rsidP="00A5351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Arial" w:hAnsi="Arial" w:cs="Arial"/>
          <w:lang w:val="cs-CZ"/>
        </w:rPr>
      </w:pPr>
      <w:proofErr w:type="spellStart"/>
      <w:r w:rsidRPr="00C629C3">
        <w:rPr>
          <w:rFonts w:ascii="Arial" w:hAnsi="Arial" w:cs="Arial"/>
          <w:lang w:val="cs-CZ"/>
        </w:rPr>
        <w:t>Kachexia</w:t>
      </w:r>
      <w:proofErr w:type="spellEnd"/>
      <w:r w:rsidRPr="00C629C3">
        <w:rPr>
          <w:rFonts w:ascii="Arial" w:hAnsi="Arial" w:cs="Arial"/>
          <w:lang w:val="cs-CZ"/>
        </w:rPr>
        <w:t xml:space="preserve"> (závažné </w:t>
      </w:r>
      <w:proofErr w:type="spellStart"/>
      <w:r w:rsidRPr="00C629C3">
        <w:rPr>
          <w:rFonts w:ascii="Arial" w:hAnsi="Arial" w:cs="Arial"/>
          <w:lang w:val="cs-CZ"/>
        </w:rPr>
        <w:t>vyčerpanie</w:t>
      </w:r>
      <w:proofErr w:type="spellEnd"/>
      <w:r w:rsidRPr="00C629C3">
        <w:rPr>
          <w:rFonts w:ascii="Arial" w:hAnsi="Arial" w:cs="Arial"/>
          <w:lang w:val="cs-CZ"/>
        </w:rPr>
        <w:t xml:space="preserve"> organizmu)</w:t>
      </w:r>
    </w:p>
    <w:p w14:paraId="1BDC1364" w14:textId="77777777" w:rsidR="002535A1" w:rsidRPr="00C629C3" w:rsidRDefault="002535A1" w:rsidP="00A5351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Arial" w:hAnsi="Arial" w:cs="Arial"/>
          <w:lang w:val="cs-CZ"/>
        </w:rPr>
      </w:pPr>
      <w:proofErr w:type="spellStart"/>
      <w:r w:rsidRPr="00C629C3">
        <w:rPr>
          <w:rFonts w:ascii="Arial" w:hAnsi="Arial" w:cs="Arial"/>
          <w:lang w:val="cs-CZ"/>
        </w:rPr>
        <w:t>Tehotenstvo</w:t>
      </w:r>
      <w:proofErr w:type="spellEnd"/>
      <w:r w:rsidRPr="00C629C3">
        <w:rPr>
          <w:rFonts w:ascii="Arial" w:hAnsi="Arial" w:cs="Arial"/>
          <w:lang w:val="cs-CZ"/>
        </w:rPr>
        <w:t xml:space="preserve"> (</w:t>
      </w:r>
      <w:proofErr w:type="spellStart"/>
      <w:r w:rsidRPr="00C629C3">
        <w:rPr>
          <w:rFonts w:ascii="Arial" w:hAnsi="Arial" w:cs="Arial"/>
          <w:lang w:val="cs-CZ"/>
        </w:rPr>
        <w:t>nedostatočné</w:t>
      </w:r>
      <w:proofErr w:type="spellEnd"/>
      <w:r w:rsidRPr="00C629C3">
        <w:rPr>
          <w:rFonts w:ascii="Arial" w:hAnsi="Arial" w:cs="Arial"/>
          <w:lang w:val="cs-CZ"/>
        </w:rPr>
        <w:t xml:space="preserve"> </w:t>
      </w:r>
      <w:proofErr w:type="spellStart"/>
      <w:r w:rsidRPr="00C629C3">
        <w:rPr>
          <w:rFonts w:ascii="Arial" w:hAnsi="Arial" w:cs="Arial"/>
          <w:lang w:val="cs-CZ"/>
        </w:rPr>
        <w:t>vedecké</w:t>
      </w:r>
      <w:proofErr w:type="spellEnd"/>
      <w:r w:rsidRPr="00C629C3">
        <w:rPr>
          <w:rFonts w:ascii="Arial" w:hAnsi="Arial" w:cs="Arial"/>
          <w:lang w:val="cs-CZ"/>
        </w:rPr>
        <w:t xml:space="preserve"> </w:t>
      </w:r>
      <w:proofErr w:type="spellStart"/>
      <w:r w:rsidRPr="00C629C3">
        <w:rPr>
          <w:rFonts w:ascii="Arial" w:hAnsi="Arial" w:cs="Arial"/>
          <w:lang w:val="cs-CZ"/>
        </w:rPr>
        <w:t>štúdie</w:t>
      </w:r>
      <w:proofErr w:type="spellEnd"/>
      <w:r w:rsidRPr="00C629C3">
        <w:rPr>
          <w:rFonts w:ascii="Arial" w:hAnsi="Arial" w:cs="Arial"/>
          <w:lang w:val="cs-CZ"/>
        </w:rPr>
        <w:t>)</w:t>
      </w:r>
    </w:p>
    <w:p w14:paraId="64E0A351" w14:textId="77777777" w:rsidR="002535A1" w:rsidRPr="00C629C3" w:rsidRDefault="002535A1" w:rsidP="00A5351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Arial" w:hAnsi="Arial" w:cs="Arial"/>
          <w:lang w:val="cs-CZ"/>
        </w:rPr>
      </w:pPr>
      <w:proofErr w:type="spellStart"/>
      <w:r w:rsidRPr="00C629C3">
        <w:rPr>
          <w:rFonts w:ascii="Arial" w:hAnsi="Arial" w:cs="Arial"/>
          <w:lang w:val="cs-CZ"/>
        </w:rPr>
        <w:t>Vnútorné</w:t>
      </w:r>
      <w:proofErr w:type="spellEnd"/>
      <w:r w:rsidRPr="00C629C3">
        <w:rPr>
          <w:rFonts w:ascii="Arial" w:hAnsi="Arial" w:cs="Arial"/>
          <w:lang w:val="cs-CZ"/>
        </w:rPr>
        <w:t xml:space="preserve"> choroby v </w:t>
      </w:r>
      <w:proofErr w:type="spellStart"/>
      <w:r w:rsidRPr="00C629C3">
        <w:rPr>
          <w:rFonts w:ascii="Arial" w:hAnsi="Arial" w:cs="Arial"/>
          <w:lang w:val="cs-CZ"/>
        </w:rPr>
        <w:t>dekompenzačnom</w:t>
      </w:r>
      <w:proofErr w:type="spellEnd"/>
      <w:r w:rsidRPr="00C629C3">
        <w:rPr>
          <w:rFonts w:ascii="Arial" w:hAnsi="Arial" w:cs="Arial"/>
          <w:lang w:val="cs-CZ"/>
        </w:rPr>
        <w:t xml:space="preserve"> stave</w:t>
      </w:r>
    </w:p>
    <w:p w14:paraId="18E638EA" w14:textId="77777777" w:rsidR="002535A1" w:rsidRPr="00C629C3" w:rsidRDefault="002535A1" w:rsidP="00A5351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Arial" w:hAnsi="Arial" w:cs="Arial"/>
          <w:lang w:val="cs-CZ"/>
        </w:rPr>
      </w:pPr>
      <w:r w:rsidRPr="00C629C3">
        <w:rPr>
          <w:rFonts w:ascii="Arial" w:hAnsi="Arial" w:cs="Arial"/>
          <w:lang w:val="cs-CZ"/>
        </w:rPr>
        <w:t>Hemoptýza (</w:t>
      </w:r>
      <w:proofErr w:type="spellStart"/>
      <w:r w:rsidRPr="00C629C3">
        <w:rPr>
          <w:rFonts w:ascii="Arial" w:hAnsi="Arial" w:cs="Arial"/>
          <w:lang w:val="cs-CZ"/>
        </w:rPr>
        <w:t>vykašliavanie</w:t>
      </w:r>
      <w:proofErr w:type="spellEnd"/>
      <w:r w:rsidRPr="00C629C3">
        <w:rPr>
          <w:rFonts w:ascii="Arial" w:hAnsi="Arial" w:cs="Arial"/>
          <w:lang w:val="cs-CZ"/>
        </w:rPr>
        <w:t xml:space="preserve"> krvi)</w:t>
      </w:r>
    </w:p>
    <w:p w14:paraId="53221E5B" w14:textId="77777777" w:rsidR="002535A1" w:rsidRPr="00C629C3" w:rsidRDefault="002535A1" w:rsidP="00A5351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Arial" w:hAnsi="Arial" w:cs="Arial"/>
          <w:lang w:val="cs-CZ"/>
        </w:rPr>
      </w:pPr>
      <w:r w:rsidRPr="00C629C3">
        <w:rPr>
          <w:rFonts w:ascii="Arial" w:hAnsi="Arial" w:cs="Arial"/>
          <w:lang w:val="cs-CZ"/>
        </w:rPr>
        <w:t xml:space="preserve">Srdcové </w:t>
      </w:r>
      <w:proofErr w:type="spellStart"/>
      <w:r w:rsidRPr="00C629C3">
        <w:rPr>
          <w:rFonts w:ascii="Arial" w:hAnsi="Arial" w:cs="Arial"/>
          <w:lang w:val="cs-CZ"/>
        </w:rPr>
        <w:t>zlyhanie</w:t>
      </w:r>
      <w:proofErr w:type="spellEnd"/>
    </w:p>
    <w:p w14:paraId="70CB4231" w14:textId="77777777" w:rsidR="0067616B" w:rsidRPr="00C629C3" w:rsidRDefault="0067616B" w:rsidP="0067616B">
      <w:pPr>
        <w:rPr>
          <w:rFonts w:ascii="Arial" w:hAnsi="Arial" w:cs="Arial"/>
          <w:sz w:val="24"/>
          <w:szCs w:val="24"/>
          <w:lang w:val="cs-CZ"/>
        </w:rPr>
      </w:pPr>
    </w:p>
    <w:p w14:paraId="53BAC325" w14:textId="77777777" w:rsidR="0067616B" w:rsidRPr="00C629C3" w:rsidRDefault="0067616B" w:rsidP="0067616B">
      <w:pPr>
        <w:rPr>
          <w:rFonts w:ascii="Arial" w:hAnsi="Arial" w:cs="Arial"/>
          <w:sz w:val="24"/>
          <w:szCs w:val="24"/>
          <w:lang w:val="cs-CZ"/>
        </w:rPr>
      </w:pPr>
    </w:p>
    <w:p w14:paraId="3C08CD80" w14:textId="0036E700" w:rsidR="002535A1" w:rsidRPr="00C629C3" w:rsidRDefault="002535A1" w:rsidP="002535A1">
      <w:pPr>
        <w:rPr>
          <w:rFonts w:ascii="Arial" w:hAnsi="Arial" w:cs="Arial"/>
          <w:sz w:val="24"/>
          <w:szCs w:val="24"/>
          <w:lang w:val="cs-CZ"/>
        </w:rPr>
      </w:pPr>
      <w:r w:rsidRPr="00C629C3">
        <w:rPr>
          <w:rFonts w:ascii="Arial" w:hAnsi="Arial" w:cs="Arial"/>
          <w:sz w:val="24"/>
          <w:szCs w:val="24"/>
          <w:lang w:val="cs-CZ"/>
        </w:rPr>
        <w:t> </w:t>
      </w:r>
      <w:proofErr w:type="spellStart"/>
      <w:r w:rsidRPr="00C629C3">
        <w:rPr>
          <w:rFonts w:ascii="Arial" w:hAnsi="Arial" w:cs="Arial"/>
          <w:sz w:val="24"/>
          <w:szCs w:val="24"/>
          <w:lang w:val="cs-CZ"/>
        </w:rPr>
        <w:t>Ak</w:t>
      </w:r>
      <w:proofErr w:type="spellEnd"/>
      <w:r w:rsidRPr="00C629C3">
        <w:rPr>
          <w:rFonts w:ascii="Arial" w:hAnsi="Arial" w:cs="Arial"/>
          <w:sz w:val="24"/>
          <w:szCs w:val="24"/>
          <w:lang w:val="cs-CZ"/>
        </w:rPr>
        <w:t xml:space="preserve"> si </w:t>
      </w:r>
      <w:proofErr w:type="spellStart"/>
      <w:r w:rsidRPr="00C629C3">
        <w:rPr>
          <w:rFonts w:ascii="Arial" w:hAnsi="Arial" w:cs="Arial"/>
          <w:sz w:val="24"/>
          <w:szCs w:val="24"/>
          <w:lang w:val="cs-CZ"/>
        </w:rPr>
        <w:t>nie</w:t>
      </w:r>
      <w:proofErr w:type="spellEnd"/>
      <w:r w:rsidRPr="00C629C3">
        <w:rPr>
          <w:rFonts w:ascii="Arial" w:hAnsi="Arial" w:cs="Arial"/>
          <w:sz w:val="24"/>
          <w:szCs w:val="24"/>
          <w:lang w:val="cs-CZ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  <w:lang w:val="cs-CZ"/>
        </w:rPr>
        <w:t>ste</w:t>
      </w:r>
      <w:proofErr w:type="spellEnd"/>
      <w:r w:rsidRPr="00C629C3">
        <w:rPr>
          <w:rFonts w:ascii="Arial" w:hAnsi="Arial" w:cs="Arial"/>
          <w:sz w:val="24"/>
          <w:szCs w:val="24"/>
          <w:lang w:val="cs-CZ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  <w:lang w:val="cs-CZ"/>
        </w:rPr>
        <w:t>istí</w:t>
      </w:r>
      <w:proofErr w:type="spellEnd"/>
      <w:r w:rsidRPr="00C629C3">
        <w:rPr>
          <w:rFonts w:ascii="Arial" w:hAnsi="Arial" w:cs="Arial"/>
          <w:sz w:val="24"/>
          <w:szCs w:val="24"/>
          <w:lang w:val="cs-CZ"/>
        </w:rPr>
        <w:t xml:space="preserve">, či je </w:t>
      </w:r>
      <w:proofErr w:type="spellStart"/>
      <w:r w:rsidRPr="00C629C3">
        <w:rPr>
          <w:rFonts w:ascii="Arial" w:hAnsi="Arial" w:cs="Arial"/>
          <w:sz w:val="24"/>
          <w:szCs w:val="24"/>
          <w:lang w:val="cs-CZ"/>
        </w:rPr>
        <w:t>haloterapia</w:t>
      </w:r>
      <w:proofErr w:type="spellEnd"/>
      <w:r w:rsidRPr="00C629C3">
        <w:rPr>
          <w:rFonts w:ascii="Arial" w:hAnsi="Arial" w:cs="Arial"/>
          <w:sz w:val="24"/>
          <w:szCs w:val="24"/>
          <w:lang w:val="cs-CZ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  <w:lang w:val="cs-CZ"/>
        </w:rPr>
        <w:t>pre</w:t>
      </w:r>
      <w:proofErr w:type="spellEnd"/>
      <w:r w:rsidRPr="00C629C3">
        <w:rPr>
          <w:rFonts w:ascii="Arial" w:hAnsi="Arial" w:cs="Arial"/>
          <w:sz w:val="24"/>
          <w:szCs w:val="24"/>
          <w:lang w:val="cs-CZ"/>
        </w:rPr>
        <w:t xml:space="preserve"> vás vhodná, </w:t>
      </w:r>
      <w:proofErr w:type="spellStart"/>
      <w:r w:rsidRPr="00C629C3">
        <w:rPr>
          <w:rFonts w:ascii="Arial" w:hAnsi="Arial" w:cs="Arial"/>
          <w:sz w:val="24"/>
          <w:szCs w:val="24"/>
          <w:lang w:val="cs-CZ"/>
        </w:rPr>
        <w:t>odporúčame</w:t>
      </w:r>
      <w:proofErr w:type="spellEnd"/>
      <w:r w:rsidRPr="00C629C3">
        <w:rPr>
          <w:rFonts w:ascii="Arial" w:hAnsi="Arial" w:cs="Arial"/>
          <w:sz w:val="24"/>
          <w:szCs w:val="24"/>
          <w:lang w:val="cs-CZ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  <w:lang w:val="cs-CZ"/>
        </w:rPr>
        <w:t>konzultáciu</w:t>
      </w:r>
      <w:proofErr w:type="spellEnd"/>
      <w:r w:rsidRPr="00C629C3">
        <w:rPr>
          <w:rFonts w:ascii="Arial" w:hAnsi="Arial" w:cs="Arial"/>
          <w:sz w:val="24"/>
          <w:szCs w:val="24"/>
          <w:lang w:val="cs-CZ"/>
        </w:rPr>
        <w:t xml:space="preserve"> s</w:t>
      </w:r>
      <w:r w:rsidR="00C11B35" w:rsidRPr="00C629C3">
        <w:rPr>
          <w:rFonts w:ascii="Arial" w:hAnsi="Arial" w:cs="Arial"/>
          <w:sz w:val="24"/>
          <w:szCs w:val="24"/>
          <w:lang w:val="cs-CZ"/>
        </w:rPr>
        <w:t xml:space="preserve"> </w:t>
      </w:r>
      <w:proofErr w:type="spellStart"/>
      <w:r w:rsidRPr="00C629C3">
        <w:rPr>
          <w:rFonts w:ascii="Arial" w:hAnsi="Arial" w:cs="Arial"/>
          <w:sz w:val="24"/>
          <w:szCs w:val="24"/>
          <w:lang w:val="cs-CZ"/>
        </w:rPr>
        <w:t>lekárom</w:t>
      </w:r>
      <w:proofErr w:type="spellEnd"/>
      <w:r w:rsidRPr="00C629C3">
        <w:rPr>
          <w:rFonts w:ascii="Arial" w:hAnsi="Arial" w:cs="Arial"/>
          <w:sz w:val="24"/>
          <w:szCs w:val="24"/>
          <w:lang w:val="cs-CZ"/>
        </w:rPr>
        <w:t>.</w:t>
      </w:r>
    </w:p>
    <w:p w14:paraId="4D2F1DAA" w14:textId="77777777" w:rsidR="00A53517" w:rsidRPr="00C629C3" w:rsidRDefault="00A53517" w:rsidP="002535A1">
      <w:pPr>
        <w:rPr>
          <w:rFonts w:ascii="Arial" w:hAnsi="Arial" w:cs="Arial"/>
          <w:sz w:val="24"/>
          <w:szCs w:val="24"/>
          <w:lang w:val="cs-CZ"/>
        </w:rPr>
      </w:pPr>
    </w:p>
    <w:p w14:paraId="2C1C5E86" w14:textId="77777777" w:rsidR="00A53517" w:rsidRPr="00C629C3" w:rsidRDefault="00A53517" w:rsidP="002535A1">
      <w:pPr>
        <w:rPr>
          <w:rFonts w:ascii="Arial" w:hAnsi="Arial" w:cs="Arial"/>
          <w:sz w:val="24"/>
          <w:szCs w:val="24"/>
          <w:lang w:val="cs-CZ"/>
        </w:rPr>
      </w:pPr>
    </w:p>
    <w:p w14:paraId="0F0E6461" w14:textId="77777777" w:rsidR="00A53517" w:rsidRPr="00C629C3" w:rsidRDefault="00A53517" w:rsidP="002535A1">
      <w:pPr>
        <w:rPr>
          <w:rFonts w:ascii="Arial" w:hAnsi="Arial" w:cs="Arial"/>
          <w:sz w:val="24"/>
          <w:szCs w:val="24"/>
          <w:lang w:val="cs-CZ"/>
        </w:rPr>
      </w:pPr>
    </w:p>
    <w:p w14:paraId="3D919E4F" w14:textId="319D60CE" w:rsidR="00C11B35" w:rsidRPr="00C629C3" w:rsidRDefault="00C11B35" w:rsidP="0067616B">
      <w:pPr>
        <w:rPr>
          <w:rFonts w:ascii="Arial" w:hAnsi="Arial" w:cs="Arial"/>
          <w:b/>
          <w:bCs/>
          <w:color w:val="4F81BD" w:themeColor="accent1"/>
          <w:sz w:val="32"/>
          <w:szCs w:val="32"/>
        </w:rPr>
      </w:pPr>
      <w:proofErr w:type="spellStart"/>
      <w:r w:rsidRPr="00C629C3">
        <w:rPr>
          <w:rFonts w:ascii="Arial" w:hAnsi="Arial" w:cs="Arial"/>
          <w:b/>
          <w:bCs/>
          <w:color w:val="4F81BD" w:themeColor="accent1"/>
          <w:sz w:val="32"/>
          <w:szCs w:val="32"/>
        </w:rPr>
        <w:t>Súhra</w:t>
      </w:r>
      <w:proofErr w:type="spellEnd"/>
      <w:r w:rsidRPr="00C629C3">
        <w:rPr>
          <w:rFonts w:ascii="Arial" w:hAnsi="Arial" w:cs="Arial"/>
          <w:b/>
          <w:bCs/>
          <w:color w:val="4F81BD" w:themeColor="accent1"/>
          <w:sz w:val="32"/>
          <w:szCs w:val="32"/>
        </w:rPr>
        <w:t xml:space="preserve"> </w:t>
      </w:r>
      <w:proofErr w:type="spellStart"/>
      <w:r w:rsidRPr="00C629C3">
        <w:rPr>
          <w:rFonts w:ascii="Arial" w:hAnsi="Arial" w:cs="Arial"/>
          <w:b/>
          <w:bCs/>
          <w:color w:val="4F81BD" w:themeColor="accent1"/>
          <w:sz w:val="32"/>
          <w:szCs w:val="32"/>
        </w:rPr>
        <w:t>haloterapie</w:t>
      </w:r>
      <w:proofErr w:type="spellEnd"/>
      <w:r w:rsidRPr="00C629C3">
        <w:rPr>
          <w:rFonts w:ascii="Arial" w:hAnsi="Arial" w:cs="Arial"/>
          <w:b/>
          <w:bCs/>
          <w:color w:val="4F81BD" w:themeColor="accent1"/>
          <w:sz w:val="32"/>
          <w:szCs w:val="32"/>
        </w:rPr>
        <w:t xml:space="preserve"> </w:t>
      </w:r>
      <w:proofErr w:type="gramStart"/>
      <w:r w:rsidRPr="00C629C3">
        <w:rPr>
          <w:rFonts w:ascii="Arial" w:hAnsi="Arial" w:cs="Arial"/>
          <w:b/>
          <w:bCs/>
          <w:color w:val="4F81BD" w:themeColor="accent1"/>
          <w:sz w:val="32"/>
          <w:szCs w:val="32"/>
        </w:rPr>
        <w:t>a</w:t>
      </w:r>
      <w:proofErr w:type="gramEnd"/>
      <w:r w:rsidRPr="00C629C3">
        <w:rPr>
          <w:rFonts w:ascii="Arial" w:hAnsi="Arial" w:cs="Arial"/>
          <w:b/>
          <w:bCs/>
          <w:color w:val="4F81BD" w:themeColor="accent1"/>
          <w:sz w:val="32"/>
          <w:szCs w:val="32"/>
        </w:rPr>
        <w:t xml:space="preserve"> </w:t>
      </w:r>
      <w:proofErr w:type="spellStart"/>
      <w:r w:rsidRPr="00C629C3">
        <w:rPr>
          <w:rFonts w:ascii="Arial" w:hAnsi="Arial" w:cs="Arial"/>
          <w:b/>
          <w:bCs/>
          <w:color w:val="4F81BD" w:themeColor="accent1"/>
          <w:sz w:val="32"/>
          <w:szCs w:val="32"/>
        </w:rPr>
        <w:t>infraterapie</w:t>
      </w:r>
      <w:proofErr w:type="spellEnd"/>
      <w:r w:rsidRPr="00C629C3">
        <w:rPr>
          <w:rFonts w:ascii="Arial" w:hAnsi="Arial" w:cs="Arial"/>
          <w:b/>
          <w:bCs/>
          <w:color w:val="4F81BD" w:themeColor="accent1"/>
          <w:sz w:val="32"/>
          <w:szCs w:val="32"/>
        </w:rPr>
        <w:t xml:space="preserve"> s </w:t>
      </w:r>
      <w:proofErr w:type="spellStart"/>
      <w:r w:rsidRPr="00C629C3">
        <w:rPr>
          <w:rFonts w:ascii="Arial" w:hAnsi="Arial" w:cs="Arial"/>
          <w:b/>
          <w:bCs/>
          <w:color w:val="4F81BD" w:themeColor="accent1"/>
          <w:sz w:val="32"/>
          <w:szCs w:val="32"/>
        </w:rPr>
        <w:t>fullspektrálnym</w:t>
      </w:r>
      <w:proofErr w:type="spellEnd"/>
      <w:r w:rsidRPr="00C629C3">
        <w:rPr>
          <w:rFonts w:ascii="Arial" w:hAnsi="Arial" w:cs="Arial"/>
          <w:b/>
          <w:bCs/>
          <w:color w:val="4F81BD" w:themeColor="accent1"/>
          <w:sz w:val="32"/>
          <w:szCs w:val="32"/>
        </w:rPr>
        <w:t xml:space="preserve"> </w:t>
      </w:r>
      <w:proofErr w:type="spellStart"/>
      <w:r w:rsidRPr="00C629C3">
        <w:rPr>
          <w:rFonts w:ascii="Arial" w:hAnsi="Arial" w:cs="Arial"/>
          <w:b/>
          <w:bCs/>
          <w:color w:val="4F81BD" w:themeColor="accent1"/>
          <w:sz w:val="32"/>
          <w:szCs w:val="32"/>
        </w:rPr>
        <w:t>žiarením</w:t>
      </w:r>
      <w:proofErr w:type="spellEnd"/>
      <w:r w:rsidRPr="00C629C3">
        <w:rPr>
          <w:rFonts w:ascii="Arial" w:hAnsi="Arial" w:cs="Arial"/>
          <w:b/>
          <w:bCs/>
          <w:color w:val="4F81BD" w:themeColor="accent1"/>
          <w:sz w:val="32"/>
          <w:szCs w:val="32"/>
        </w:rPr>
        <w:t xml:space="preserve"> v </w:t>
      </w:r>
      <w:proofErr w:type="spellStart"/>
      <w:r w:rsidRPr="00C629C3">
        <w:rPr>
          <w:rFonts w:ascii="Arial" w:hAnsi="Arial" w:cs="Arial"/>
          <w:b/>
          <w:bCs/>
          <w:color w:val="4F81BD" w:themeColor="accent1"/>
          <w:sz w:val="32"/>
          <w:szCs w:val="32"/>
        </w:rPr>
        <w:t>soľnej</w:t>
      </w:r>
      <w:proofErr w:type="spellEnd"/>
      <w:r w:rsidRPr="00C629C3">
        <w:rPr>
          <w:rFonts w:ascii="Arial" w:hAnsi="Arial" w:cs="Arial"/>
          <w:b/>
          <w:bCs/>
          <w:color w:val="4F81BD" w:themeColor="accent1"/>
          <w:sz w:val="32"/>
          <w:szCs w:val="32"/>
        </w:rPr>
        <w:t xml:space="preserve"> infra </w:t>
      </w:r>
      <w:proofErr w:type="spellStart"/>
      <w:r w:rsidRPr="00C629C3">
        <w:rPr>
          <w:rFonts w:ascii="Arial" w:hAnsi="Arial" w:cs="Arial"/>
          <w:b/>
          <w:bCs/>
          <w:color w:val="4F81BD" w:themeColor="accent1"/>
          <w:sz w:val="32"/>
          <w:szCs w:val="32"/>
        </w:rPr>
        <w:t>miestnosti</w:t>
      </w:r>
      <w:proofErr w:type="spellEnd"/>
    </w:p>
    <w:p w14:paraId="147C87A9" w14:textId="77777777" w:rsidR="00C11B35" w:rsidRPr="00C629C3" w:rsidRDefault="00C11B35" w:rsidP="0067616B">
      <w:pPr>
        <w:rPr>
          <w:rFonts w:ascii="Arial" w:hAnsi="Arial" w:cs="Arial"/>
          <w:b/>
          <w:bCs/>
          <w:color w:val="4F81BD" w:themeColor="accent1"/>
          <w:sz w:val="32"/>
          <w:szCs w:val="32"/>
        </w:rPr>
      </w:pPr>
    </w:p>
    <w:p w14:paraId="201BAD28" w14:textId="77777777" w:rsidR="007361A0" w:rsidRPr="007361A0" w:rsidRDefault="007361A0" w:rsidP="007361A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cs-CZ" w:eastAsia="cs-CZ"/>
        </w:rPr>
      </w:pPr>
      <w:proofErr w:type="spellStart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Čo</w:t>
      </w:r>
      <w:proofErr w:type="spellEnd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 xml:space="preserve"> je </w:t>
      </w:r>
      <w:proofErr w:type="spellStart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fullspektrálna</w:t>
      </w:r>
      <w:proofErr w:type="spellEnd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infraterapia</w:t>
      </w:r>
      <w:proofErr w:type="spellEnd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 xml:space="preserve"> (</w:t>
      </w:r>
      <w:proofErr w:type="spellStart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širokospektrálne</w:t>
      </w:r>
      <w:proofErr w:type="spellEnd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 xml:space="preserve"> IR </w:t>
      </w:r>
      <w:proofErr w:type="spellStart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žiarenie</w:t>
      </w:r>
      <w:proofErr w:type="spellEnd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)</w:t>
      </w:r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br/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Fullspektrálna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infraterapia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využíva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plnospektrálne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infračervené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žiarenie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(IR-A, IR-B, IR-C),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ktoré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pôsobí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na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ľudský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organizmus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prostredníctvom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tepelnej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energie a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bunkovej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stimulácie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.</w:t>
      </w:r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br/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Žiariče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 xml:space="preserve">Vita My </w:t>
      </w:r>
      <w:proofErr w:type="spellStart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Dark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produkujú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prirodzené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plnospektrálne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žiarenie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podobné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slnečnému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– bez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škodlivej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UV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zložky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1775"/>
        <w:gridCol w:w="2359"/>
        <w:gridCol w:w="3417"/>
      </w:tblGrid>
      <w:tr w:rsidR="007361A0" w:rsidRPr="007361A0" w14:paraId="2490286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CE9499" w14:textId="77777777" w:rsidR="007361A0" w:rsidRPr="007361A0" w:rsidRDefault="007361A0" w:rsidP="00736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</w:pPr>
            <w:r w:rsidRPr="007361A0"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  <w:t xml:space="preserve">Typ </w:t>
            </w:r>
            <w:proofErr w:type="spellStart"/>
            <w:r w:rsidRPr="007361A0"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  <w:t>žiarenia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278CD8" w14:textId="77777777" w:rsidR="007361A0" w:rsidRPr="007361A0" w:rsidRDefault="007361A0" w:rsidP="00736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</w:pPr>
            <w:proofErr w:type="spellStart"/>
            <w:r w:rsidRPr="007361A0"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  <w:t>Podiel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531D73" w14:textId="77777777" w:rsidR="007361A0" w:rsidRPr="007361A0" w:rsidRDefault="007361A0" w:rsidP="00736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</w:pPr>
            <w:r w:rsidRPr="007361A0"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  <w:t>Charakteristika</w:t>
            </w:r>
          </w:p>
        </w:tc>
        <w:tc>
          <w:tcPr>
            <w:tcW w:w="0" w:type="auto"/>
            <w:vAlign w:val="center"/>
            <w:hideMark/>
          </w:tcPr>
          <w:p w14:paraId="679D9CAB" w14:textId="77777777" w:rsidR="007361A0" w:rsidRPr="007361A0" w:rsidRDefault="007361A0" w:rsidP="00736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</w:pPr>
            <w:proofErr w:type="spellStart"/>
            <w:r w:rsidRPr="007361A0"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  <w:t>Účinok</w:t>
            </w:r>
            <w:proofErr w:type="spellEnd"/>
            <w:r w:rsidRPr="007361A0"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  <w:t xml:space="preserve"> na </w:t>
            </w:r>
            <w:proofErr w:type="spellStart"/>
            <w:r w:rsidRPr="007361A0"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  <w:t>telo</w:t>
            </w:r>
            <w:proofErr w:type="spellEnd"/>
          </w:p>
        </w:tc>
      </w:tr>
      <w:tr w:rsidR="007361A0" w:rsidRPr="007361A0" w14:paraId="2B1261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BFBC5" w14:textId="77777777" w:rsidR="007361A0" w:rsidRPr="007361A0" w:rsidRDefault="007361A0" w:rsidP="007361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IR-A (16 %)</w:t>
            </w:r>
          </w:p>
        </w:tc>
        <w:tc>
          <w:tcPr>
            <w:tcW w:w="0" w:type="auto"/>
            <w:vAlign w:val="center"/>
            <w:hideMark/>
          </w:tcPr>
          <w:p w14:paraId="4EA69F6A" w14:textId="77777777" w:rsidR="007361A0" w:rsidRPr="007361A0" w:rsidRDefault="007361A0" w:rsidP="007361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Krátkovlnné infračervené</w:t>
            </w:r>
          </w:p>
        </w:tc>
        <w:tc>
          <w:tcPr>
            <w:tcW w:w="0" w:type="auto"/>
            <w:vAlign w:val="center"/>
            <w:hideMark/>
          </w:tcPr>
          <w:p w14:paraId="693E8018" w14:textId="77777777" w:rsidR="007361A0" w:rsidRPr="007361A0" w:rsidRDefault="007361A0" w:rsidP="007361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Preniká</w:t>
            </w:r>
            <w:proofErr w:type="spellEnd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najhlbšie</w:t>
            </w:r>
            <w:proofErr w:type="spellEnd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do </w:t>
            </w:r>
            <w:proofErr w:type="spellStart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tkanív</w:t>
            </w:r>
            <w:proofErr w:type="spellEnd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(až 5 mm).</w:t>
            </w:r>
          </w:p>
        </w:tc>
        <w:tc>
          <w:tcPr>
            <w:tcW w:w="0" w:type="auto"/>
            <w:vAlign w:val="center"/>
            <w:hideMark/>
          </w:tcPr>
          <w:p w14:paraId="1DC509B7" w14:textId="77777777" w:rsidR="007361A0" w:rsidRPr="007361A0" w:rsidRDefault="007361A0" w:rsidP="007361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Aktivuje </w:t>
            </w:r>
            <w:proofErr w:type="spellStart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mikrocirkuláciu</w:t>
            </w:r>
            <w:proofErr w:type="spellEnd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, podporuje </w:t>
            </w:r>
            <w:proofErr w:type="spellStart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regeneráciu</w:t>
            </w:r>
            <w:proofErr w:type="spellEnd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, </w:t>
            </w:r>
            <w:proofErr w:type="spellStart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hojenie</w:t>
            </w:r>
            <w:proofErr w:type="spellEnd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a </w:t>
            </w:r>
            <w:proofErr w:type="spellStart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svalovú</w:t>
            </w:r>
            <w:proofErr w:type="spellEnd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relaxáciu</w:t>
            </w:r>
            <w:proofErr w:type="spellEnd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.</w:t>
            </w:r>
          </w:p>
        </w:tc>
      </w:tr>
      <w:tr w:rsidR="007361A0" w:rsidRPr="007361A0" w14:paraId="0FC041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9625D" w14:textId="77777777" w:rsidR="007361A0" w:rsidRPr="007361A0" w:rsidRDefault="007361A0" w:rsidP="007361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IR-B (49 %)</w:t>
            </w:r>
          </w:p>
        </w:tc>
        <w:tc>
          <w:tcPr>
            <w:tcW w:w="0" w:type="auto"/>
            <w:vAlign w:val="center"/>
            <w:hideMark/>
          </w:tcPr>
          <w:p w14:paraId="637F7F0C" w14:textId="77777777" w:rsidR="007361A0" w:rsidRPr="007361A0" w:rsidRDefault="007361A0" w:rsidP="007361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Strednovlnné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39D38A" w14:textId="77777777" w:rsidR="007361A0" w:rsidRPr="007361A0" w:rsidRDefault="007361A0" w:rsidP="007361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Pôsobí</w:t>
            </w:r>
            <w:proofErr w:type="spellEnd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v </w:t>
            </w:r>
            <w:proofErr w:type="spellStart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hlbších</w:t>
            </w:r>
            <w:proofErr w:type="spellEnd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vrstvách pokožky.</w:t>
            </w:r>
          </w:p>
        </w:tc>
        <w:tc>
          <w:tcPr>
            <w:tcW w:w="0" w:type="auto"/>
            <w:vAlign w:val="center"/>
            <w:hideMark/>
          </w:tcPr>
          <w:p w14:paraId="1E75295B" w14:textId="77777777" w:rsidR="007361A0" w:rsidRPr="007361A0" w:rsidRDefault="007361A0" w:rsidP="007361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Zvyšuje metabolizmus </w:t>
            </w:r>
            <w:proofErr w:type="spellStart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buniek</w:t>
            </w:r>
            <w:proofErr w:type="spellEnd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, podporuje tvorbu </w:t>
            </w:r>
            <w:proofErr w:type="spellStart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kolagénu</w:t>
            </w:r>
            <w:proofErr w:type="spellEnd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a </w:t>
            </w:r>
            <w:proofErr w:type="spellStart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odbúravanie</w:t>
            </w:r>
            <w:proofErr w:type="spellEnd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toxínov</w:t>
            </w:r>
            <w:proofErr w:type="spellEnd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.</w:t>
            </w:r>
          </w:p>
        </w:tc>
      </w:tr>
      <w:tr w:rsidR="007361A0" w:rsidRPr="007361A0" w14:paraId="1FB7A2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A3D94" w14:textId="77777777" w:rsidR="007361A0" w:rsidRPr="007361A0" w:rsidRDefault="007361A0" w:rsidP="007361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IR-C (35 %)</w:t>
            </w:r>
          </w:p>
        </w:tc>
        <w:tc>
          <w:tcPr>
            <w:tcW w:w="0" w:type="auto"/>
            <w:vAlign w:val="center"/>
            <w:hideMark/>
          </w:tcPr>
          <w:p w14:paraId="67092F41" w14:textId="77777777" w:rsidR="007361A0" w:rsidRPr="007361A0" w:rsidRDefault="007361A0" w:rsidP="007361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Dlhovlnné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66BE4E" w14:textId="77777777" w:rsidR="007361A0" w:rsidRPr="007361A0" w:rsidRDefault="007361A0" w:rsidP="007361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Pôsobí</w:t>
            </w:r>
            <w:proofErr w:type="spellEnd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hlavne</w:t>
            </w:r>
            <w:proofErr w:type="spellEnd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na povrchu </w:t>
            </w:r>
            <w:proofErr w:type="spellStart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kože</w:t>
            </w:r>
            <w:proofErr w:type="spellEnd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E9FB38B" w14:textId="77777777" w:rsidR="007361A0" w:rsidRPr="007361A0" w:rsidRDefault="007361A0" w:rsidP="007361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Vyvoláva</w:t>
            </w:r>
            <w:proofErr w:type="spellEnd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príjemný</w:t>
            </w:r>
            <w:proofErr w:type="spellEnd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tepelný efekt, </w:t>
            </w:r>
            <w:proofErr w:type="spellStart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uvoľňuje</w:t>
            </w:r>
            <w:proofErr w:type="spellEnd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svalové </w:t>
            </w:r>
            <w:proofErr w:type="spellStart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napätie</w:t>
            </w:r>
            <w:proofErr w:type="spellEnd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a </w:t>
            </w:r>
            <w:proofErr w:type="spellStart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navodzuje</w:t>
            </w:r>
            <w:proofErr w:type="spellEnd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relaxáciu</w:t>
            </w:r>
            <w:proofErr w:type="spellEnd"/>
            <w:r w:rsidRPr="007361A0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.</w:t>
            </w:r>
          </w:p>
        </w:tc>
      </w:tr>
    </w:tbl>
    <w:p w14:paraId="62F43599" w14:textId="77777777" w:rsidR="007361A0" w:rsidRPr="007361A0" w:rsidRDefault="007361A0" w:rsidP="007361A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cs-CZ" w:eastAsia="cs-CZ"/>
        </w:rPr>
      </w:pPr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lastRenderedPageBreak/>
        <w:t xml:space="preserve">Celé spektrum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fullspektrálnej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infraterapie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zabezpečuje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rovnomerné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a bezpečné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prehriatie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organizmu,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ktoré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napodobňuje účinky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slnečnej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energie – bez UV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žiarenia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,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ktoré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by mohlo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poškodiť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pokožku.</w:t>
      </w:r>
    </w:p>
    <w:p w14:paraId="4DB9142F" w14:textId="77777777" w:rsidR="007361A0" w:rsidRPr="007361A0" w:rsidRDefault="007361A0" w:rsidP="007361A0">
      <w:pPr>
        <w:spacing w:after="0" w:line="240" w:lineRule="auto"/>
        <w:rPr>
          <w:rFonts w:ascii="Arial" w:eastAsia="Times New Roman" w:hAnsi="Arial" w:cs="Arial"/>
          <w:sz w:val="24"/>
          <w:szCs w:val="24"/>
          <w:lang w:val="cs-CZ" w:eastAsia="cs-CZ"/>
        </w:rPr>
      </w:pPr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pict w14:anchorId="1BA31744">
          <v:rect id="_x0000_i1037" style="width:0;height:1.5pt" o:hralign="center" o:hrstd="t" o:hr="t" fillcolor="#a0a0a0" stroked="f"/>
        </w:pict>
      </w:r>
    </w:p>
    <w:p w14:paraId="5048349A" w14:textId="77777777" w:rsidR="007361A0" w:rsidRPr="007361A0" w:rsidRDefault="007361A0" w:rsidP="007361A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cs-CZ" w:eastAsia="cs-CZ"/>
        </w:rPr>
      </w:pPr>
      <w:proofErr w:type="spellStart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Ako</w:t>
      </w:r>
      <w:proofErr w:type="spellEnd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sa</w:t>
      </w:r>
      <w:proofErr w:type="spellEnd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fullspektrálna</w:t>
      </w:r>
      <w:proofErr w:type="spellEnd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infraterapia</w:t>
      </w:r>
      <w:proofErr w:type="spellEnd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dopĺňa</w:t>
      </w:r>
      <w:proofErr w:type="spellEnd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 xml:space="preserve"> s </w:t>
      </w:r>
      <w:proofErr w:type="spellStart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haloterapiou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br/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Spojenie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haloterapie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(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inhalácia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solných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mikročastíc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) a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fullspektrálnej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infraterapie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(IR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žiarenie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)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vytvára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výrazný synergický efekt:</w:t>
      </w:r>
    </w:p>
    <w:p w14:paraId="7D16D680" w14:textId="77777777" w:rsidR="007361A0" w:rsidRPr="007361A0" w:rsidRDefault="007361A0" w:rsidP="007361A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cs-CZ" w:eastAsia="cs-CZ"/>
        </w:rPr>
      </w:pPr>
      <w:proofErr w:type="spellStart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Rozšírenie</w:t>
      </w:r>
      <w:proofErr w:type="spellEnd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ciev</w:t>
      </w:r>
      <w:proofErr w:type="spellEnd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vplyvom</w:t>
      </w:r>
      <w:proofErr w:type="spellEnd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 xml:space="preserve"> IR tepla →</w:t>
      </w:r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zlepšené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prekrvenie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kože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a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slizníc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umožňuje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efektívnejšie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vstrebávanie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solných častíc.</w:t>
      </w:r>
    </w:p>
    <w:p w14:paraId="702FF58B" w14:textId="77777777" w:rsidR="007361A0" w:rsidRPr="007361A0" w:rsidRDefault="007361A0" w:rsidP="007361A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cs-CZ" w:eastAsia="cs-CZ"/>
        </w:rPr>
      </w:pPr>
      <w:proofErr w:type="spellStart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Prehriatie</w:t>
      </w:r>
      <w:proofErr w:type="spellEnd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 xml:space="preserve"> dýchacích </w:t>
      </w:r>
      <w:proofErr w:type="spellStart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ciest</w:t>
      </w:r>
      <w:proofErr w:type="spellEnd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 xml:space="preserve"> →</w:t>
      </w:r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otvára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póry a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bronchiálne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cesty, čím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soľ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preniká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hlbšie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do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dýchacieho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systému.</w:t>
      </w:r>
    </w:p>
    <w:p w14:paraId="7AEBB7E0" w14:textId="77777777" w:rsidR="007361A0" w:rsidRPr="007361A0" w:rsidRDefault="007361A0" w:rsidP="007361A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cs-CZ" w:eastAsia="cs-CZ"/>
        </w:rPr>
      </w:pPr>
      <w:proofErr w:type="spellStart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Bunková</w:t>
      </w:r>
      <w:proofErr w:type="spellEnd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regenerácia</w:t>
      </w:r>
      <w:proofErr w:type="spellEnd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 xml:space="preserve"> stimulovaná IR-A </w:t>
      </w:r>
      <w:proofErr w:type="spellStart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žiarením</w:t>
      </w:r>
      <w:proofErr w:type="spellEnd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 xml:space="preserve"> →</w:t>
      </w:r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podporuje obnovu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poškodených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tkanív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po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zápaloch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či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podráždení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.</w:t>
      </w:r>
    </w:p>
    <w:p w14:paraId="3FF9F93F" w14:textId="77777777" w:rsidR="007361A0" w:rsidRPr="007361A0" w:rsidRDefault="007361A0" w:rsidP="007361A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cs-CZ" w:eastAsia="cs-CZ"/>
        </w:rPr>
      </w:pPr>
      <w:proofErr w:type="spellStart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Relaxácia</w:t>
      </w:r>
      <w:proofErr w:type="spellEnd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 xml:space="preserve"> a psychická rovnováha →</w:t>
      </w:r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teplo z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fullspektrálnej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infraterapie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zvyšuje hladinu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endorfínov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a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znižuje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stres, čím posilňuje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účinok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haloterapie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.</w:t>
      </w:r>
    </w:p>
    <w:p w14:paraId="73DBBCE0" w14:textId="77777777" w:rsidR="007361A0" w:rsidRPr="007361A0" w:rsidRDefault="007361A0" w:rsidP="007361A0">
      <w:pPr>
        <w:spacing w:after="0" w:line="240" w:lineRule="auto"/>
        <w:rPr>
          <w:rFonts w:ascii="Arial" w:eastAsia="Times New Roman" w:hAnsi="Arial" w:cs="Arial"/>
          <w:sz w:val="24"/>
          <w:szCs w:val="24"/>
          <w:lang w:val="cs-CZ" w:eastAsia="cs-CZ"/>
        </w:rPr>
      </w:pPr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pict w14:anchorId="5AC058CE">
          <v:rect id="_x0000_i1038" style="width:0;height:1.5pt" o:hralign="center" o:hrstd="t" o:hr="t" fillcolor="#a0a0a0" stroked="f"/>
        </w:pict>
      </w:r>
    </w:p>
    <w:p w14:paraId="4FE9D928" w14:textId="77777777" w:rsidR="007361A0" w:rsidRPr="007361A0" w:rsidRDefault="007361A0" w:rsidP="007361A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cs-CZ" w:eastAsia="cs-CZ"/>
        </w:rPr>
      </w:pPr>
      <w:proofErr w:type="spellStart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Výsledok</w:t>
      </w:r>
      <w:proofErr w:type="spellEnd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 xml:space="preserve"> – synergická </w:t>
      </w:r>
      <w:proofErr w:type="spellStart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terapia</w:t>
      </w:r>
      <w:proofErr w:type="spellEnd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pre</w:t>
      </w:r>
      <w:proofErr w:type="spellEnd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 xml:space="preserve"> celé </w:t>
      </w:r>
      <w:proofErr w:type="spellStart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telo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br/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Kombinácia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haloterapie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a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fullspektrálnej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infraterapie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s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žiaričmi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 xml:space="preserve">Vita My </w:t>
      </w:r>
      <w:proofErr w:type="spellStart"/>
      <w:r w:rsidRPr="007361A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Dark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:</w:t>
      </w:r>
    </w:p>
    <w:p w14:paraId="593CB011" w14:textId="77777777" w:rsidR="007361A0" w:rsidRPr="007361A0" w:rsidRDefault="007361A0" w:rsidP="007361A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cs-CZ" w:eastAsia="cs-CZ"/>
        </w:rPr>
      </w:pPr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zlepšuje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prekrvenie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a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termoreguláciu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,</w:t>
      </w:r>
    </w:p>
    <w:p w14:paraId="083B6288" w14:textId="77777777" w:rsidR="007361A0" w:rsidRPr="007361A0" w:rsidRDefault="007361A0" w:rsidP="007361A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cs-CZ" w:eastAsia="cs-CZ"/>
        </w:rPr>
      </w:pP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zosilňuje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účinok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solných častíc na dýchací aj kožný systém,</w:t>
      </w:r>
    </w:p>
    <w:p w14:paraId="693FB386" w14:textId="77777777" w:rsidR="007361A0" w:rsidRPr="007361A0" w:rsidRDefault="007361A0" w:rsidP="007361A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cs-CZ" w:eastAsia="cs-CZ"/>
        </w:rPr>
      </w:pPr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stimuluje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imunitnú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odpoveď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a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regeneráciu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tkanív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,</w:t>
      </w:r>
    </w:p>
    <w:p w14:paraId="4BD71DC1" w14:textId="77777777" w:rsidR="007361A0" w:rsidRPr="007361A0" w:rsidRDefault="007361A0" w:rsidP="007361A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cs-CZ" w:eastAsia="cs-CZ"/>
        </w:rPr>
      </w:pP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prispieva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k pocitu vitality,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pokoja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a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duševnej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pohody.</w:t>
      </w:r>
    </w:p>
    <w:p w14:paraId="169D5B8B" w14:textId="77777777" w:rsidR="007361A0" w:rsidRPr="007361A0" w:rsidRDefault="007361A0" w:rsidP="007361A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cs-CZ" w:eastAsia="cs-CZ"/>
        </w:rPr>
      </w:pPr>
      <w:r w:rsidRPr="007361A0">
        <w:rPr>
          <w:rFonts w:ascii="Segoe UI Emoji" w:eastAsia="Times New Roman" w:hAnsi="Segoe UI Emoji" w:cs="Segoe UI Emoji"/>
          <w:sz w:val="24"/>
          <w:szCs w:val="24"/>
          <w:lang w:val="cs-CZ" w:eastAsia="cs-CZ"/>
        </w:rPr>
        <w:t>🌿</w:t>
      </w:r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Spojenie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tepla a soli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vytvára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prostredie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,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ktoré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podporuje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regeneráciu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,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relaxáciu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aj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prirodzenú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obranyschopnosť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organizmu —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ideálne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pre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moderné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wellness a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rehabilitačné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centrá</w:t>
      </w:r>
      <w:proofErr w:type="spellEnd"/>
      <w:r w:rsidRPr="007361A0">
        <w:rPr>
          <w:rFonts w:ascii="Arial" w:eastAsia="Times New Roman" w:hAnsi="Arial" w:cs="Arial"/>
          <w:sz w:val="24"/>
          <w:szCs w:val="24"/>
          <w:lang w:val="cs-CZ" w:eastAsia="cs-CZ"/>
        </w:rPr>
        <w:t>.</w:t>
      </w:r>
    </w:p>
    <w:p w14:paraId="588C3B5E" w14:textId="4FF2FA4F" w:rsidR="002535A1" w:rsidRPr="002535A1" w:rsidRDefault="002535A1">
      <w:pPr>
        <w:rPr>
          <w:sz w:val="24"/>
          <w:szCs w:val="24"/>
        </w:rPr>
      </w:pPr>
    </w:p>
    <w:sectPr w:rsidR="002535A1" w:rsidRPr="002535A1" w:rsidSect="00B1245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0B167" w14:textId="77777777" w:rsidR="006F2432" w:rsidRDefault="006F2432" w:rsidP="00C81C64">
      <w:pPr>
        <w:spacing w:after="0" w:line="240" w:lineRule="auto"/>
      </w:pPr>
      <w:r>
        <w:separator/>
      </w:r>
    </w:p>
  </w:endnote>
  <w:endnote w:type="continuationSeparator" w:id="0">
    <w:p w14:paraId="1982A057" w14:textId="77777777" w:rsidR="006F2432" w:rsidRDefault="006F2432" w:rsidP="00C8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2C18" w14:textId="77777777" w:rsidR="008B4255" w:rsidRDefault="008B4255">
    <w:pPr>
      <w:pStyle w:val="Zpat"/>
    </w:pPr>
    <w:r>
      <w:t xml:space="preserve">                                                                       </w:t>
    </w:r>
  </w:p>
  <w:p w14:paraId="36345F4F" w14:textId="77777777" w:rsidR="008B4255" w:rsidRDefault="008B4255">
    <w:pPr>
      <w:pStyle w:val="Zpat"/>
    </w:pPr>
  </w:p>
  <w:p w14:paraId="6386DBEF" w14:textId="4E758813" w:rsidR="00B12451" w:rsidRDefault="008B4255">
    <w:pPr>
      <w:pStyle w:val="Zpat"/>
    </w:pPr>
    <w:r>
      <w:t xml:space="preserve">                                                                            </w:t>
    </w:r>
    <w:r>
      <w:rPr>
        <w:noProof/>
      </w:rPr>
      <w:drawing>
        <wp:inline distT="0" distB="0" distL="0" distR="0" wp14:anchorId="48CD74CE" wp14:editId="7457BB61">
          <wp:extent cx="488950" cy="490308"/>
          <wp:effectExtent l="0" t="0" r="6350" b="5080"/>
          <wp:docPr id="13620803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080381" name="Obrázek 136208038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3551" cy="494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B75C1D" w14:textId="53B2D9B5" w:rsidR="008B4255" w:rsidRDefault="008B4255">
    <w:pPr>
      <w:pStyle w:val="Zpat"/>
    </w:pPr>
    <w:r>
      <w:t xml:space="preserve">                                                                  www.saltwood.sk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733C1" w14:textId="77777777" w:rsidR="006F2432" w:rsidRDefault="006F2432" w:rsidP="00C81C64">
      <w:pPr>
        <w:spacing w:after="0" w:line="240" w:lineRule="auto"/>
      </w:pPr>
      <w:r>
        <w:separator/>
      </w:r>
    </w:p>
  </w:footnote>
  <w:footnote w:type="continuationSeparator" w:id="0">
    <w:p w14:paraId="77ABAF82" w14:textId="77777777" w:rsidR="006F2432" w:rsidRDefault="006F2432" w:rsidP="00C81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519F" w14:textId="1904B444" w:rsidR="00C81C64" w:rsidRDefault="00B12451">
    <w:pPr>
      <w:pStyle w:val="Zhlav"/>
    </w:pPr>
    <w:proofErr w:type="spellStart"/>
    <w:r w:rsidRPr="00B12451">
      <w:t>htt</w:t>
    </w:r>
    <w:proofErr w:type="spellEnd"/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FDEF18A" wp14:editId="26E5369E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Skupina 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Skupin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Obdélní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Obdélní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Obdélní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ové pole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24489" w14:textId="77777777" w:rsidR="00B12451" w:rsidRDefault="00B12451">
                            <w:pPr>
                              <w:pStyle w:val="Zhlav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cs-CZ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DEF18A" id="Skupina 171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">
              <v:group id="Skupin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Obdélní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Obdélní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Obdélní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3E124489" w14:textId="77777777" w:rsidR="00B12451" w:rsidRDefault="00B12451">
                      <w:pPr>
                        <w:pStyle w:val="Zhlav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cs-CZ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</w:t>
    </w:r>
    <w:r w:rsidR="008B4255"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1D3F08"/>
    <w:multiLevelType w:val="multilevel"/>
    <w:tmpl w:val="C4B4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252ABD"/>
    <w:multiLevelType w:val="multilevel"/>
    <w:tmpl w:val="A73E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C87D10"/>
    <w:multiLevelType w:val="multilevel"/>
    <w:tmpl w:val="69DA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CC3A7D"/>
    <w:multiLevelType w:val="multilevel"/>
    <w:tmpl w:val="3C8E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DF2050"/>
    <w:multiLevelType w:val="multilevel"/>
    <w:tmpl w:val="BC28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981D2A"/>
    <w:multiLevelType w:val="multilevel"/>
    <w:tmpl w:val="29D4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997FD9"/>
    <w:multiLevelType w:val="multilevel"/>
    <w:tmpl w:val="1A6C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AA23C0"/>
    <w:multiLevelType w:val="multilevel"/>
    <w:tmpl w:val="7D64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4C7F42"/>
    <w:multiLevelType w:val="multilevel"/>
    <w:tmpl w:val="AE9E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F1229F"/>
    <w:multiLevelType w:val="multilevel"/>
    <w:tmpl w:val="C3EE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F36036"/>
    <w:multiLevelType w:val="multilevel"/>
    <w:tmpl w:val="830E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3461B7"/>
    <w:multiLevelType w:val="multilevel"/>
    <w:tmpl w:val="0C7C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2725198">
    <w:abstractNumId w:val="8"/>
  </w:num>
  <w:num w:numId="2" w16cid:durableId="1332759767">
    <w:abstractNumId w:val="6"/>
  </w:num>
  <w:num w:numId="3" w16cid:durableId="1449623357">
    <w:abstractNumId w:val="5"/>
  </w:num>
  <w:num w:numId="4" w16cid:durableId="558395775">
    <w:abstractNumId w:val="4"/>
  </w:num>
  <w:num w:numId="5" w16cid:durableId="1555463539">
    <w:abstractNumId w:val="7"/>
  </w:num>
  <w:num w:numId="6" w16cid:durableId="1262568709">
    <w:abstractNumId w:val="3"/>
  </w:num>
  <w:num w:numId="7" w16cid:durableId="1021668242">
    <w:abstractNumId w:val="2"/>
  </w:num>
  <w:num w:numId="8" w16cid:durableId="589579123">
    <w:abstractNumId w:val="1"/>
  </w:num>
  <w:num w:numId="9" w16cid:durableId="517548996">
    <w:abstractNumId w:val="0"/>
  </w:num>
  <w:num w:numId="10" w16cid:durableId="463699793">
    <w:abstractNumId w:val="13"/>
  </w:num>
  <w:num w:numId="11" w16cid:durableId="2039576877">
    <w:abstractNumId w:val="17"/>
  </w:num>
  <w:num w:numId="12" w16cid:durableId="1374501968">
    <w:abstractNumId w:val="20"/>
  </w:num>
  <w:num w:numId="13" w16cid:durableId="418454913">
    <w:abstractNumId w:val="16"/>
  </w:num>
  <w:num w:numId="14" w16cid:durableId="1651326116">
    <w:abstractNumId w:val="10"/>
  </w:num>
  <w:num w:numId="15" w16cid:durableId="360594707">
    <w:abstractNumId w:val="11"/>
  </w:num>
  <w:num w:numId="16" w16cid:durableId="578903233">
    <w:abstractNumId w:val="12"/>
  </w:num>
  <w:num w:numId="17" w16cid:durableId="774640473">
    <w:abstractNumId w:val="14"/>
  </w:num>
  <w:num w:numId="18" w16cid:durableId="1893034159">
    <w:abstractNumId w:val="9"/>
  </w:num>
  <w:num w:numId="19" w16cid:durableId="1269435271">
    <w:abstractNumId w:val="15"/>
  </w:num>
  <w:num w:numId="20" w16cid:durableId="193933503">
    <w:abstractNumId w:val="18"/>
  </w:num>
  <w:num w:numId="21" w16cid:durableId="16989215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AF5"/>
    <w:rsid w:val="0015074B"/>
    <w:rsid w:val="001F0B1D"/>
    <w:rsid w:val="002535A1"/>
    <w:rsid w:val="0029639D"/>
    <w:rsid w:val="00326F90"/>
    <w:rsid w:val="003D089E"/>
    <w:rsid w:val="003E50E3"/>
    <w:rsid w:val="00457CAA"/>
    <w:rsid w:val="005D24CA"/>
    <w:rsid w:val="00606BF2"/>
    <w:rsid w:val="00652B95"/>
    <w:rsid w:val="0067616B"/>
    <w:rsid w:val="006F2432"/>
    <w:rsid w:val="007361A0"/>
    <w:rsid w:val="008B4255"/>
    <w:rsid w:val="008F1F9D"/>
    <w:rsid w:val="00A53517"/>
    <w:rsid w:val="00A93146"/>
    <w:rsid w:val="00AA1D8D"/>
    <w:rsid w:val="00B12451"/>
    <w:rsid w:val="00B47730"/>
    <w:rsid w:val="00C11B35"/>
    <w:rsid w:val="00C252C4"/>
    <w:rsid w:val="00C629C3"/>
    <w:rsid w:val="00C81C64"/>
    <w:rsid w:val="00CB0664"/>
    <w:rsid w:val="00CF393C"/>
    <w:rsid w:val="00D37ADE"/>
    <w:rsid w:val="00D832DF"/>
    <w:rsid w:val="00F163CE"/>
    <w:rsid w:val="00F339E0"/>
    <w:rsid w:val="00F5323D"/>
    <w:rsid w:val="00F64C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CBF108"/>
  <w14:defaultImageDpi w14:val="300"/>
  <w15:docId w15:val="{B004611F-AC2E-44B6-8020-F77D5E63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web">
    <w:name w:val="Normal (Web)"/>
    <w:basedOn w:val="Normln"/>
    <w:uiPriority w:val="99"/>
    <w:semiHidden/>
    <w:unhideWhenUsed/>
    <w:rsid w:val="00F6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1237</Words>
  <Characters>7300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Nikola Vrbová</cp:lastModifiedBy>
  <cp:revision>9</cp:revision>
  <cp:lastPrinted>2025-11-07T06:46:00Z</cp:lastPrinted>
  <dcterms:created xsi:type="dcterms:W3CDTF">2025-11-08T09:53:00Z</dcterms:created>
  <dcterms:modified xsi:type="dcterms:W3CDTF">2025-11-11T18:45:00Z</dcterms:modified>
  <cp:category/>
</cp:coreProperties>
</file>